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2"/>
        <w:tblW w:w="9736" w:type="dxa"/>
        <w:tblInd w:w="-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8"/>
        <w:gridCol w:w="308"/>
      </w:tblGrid>
      <w:tr w14:paraId="0C7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</w:trPr>
        <w:tc>
          <w:tcPr>
            <w:tcW w:w="9428" w:type="dxa"/>
            <w:tcBorders>
              <w:bottom w:val="single" w:color="auto" w:sz="4" w:space="0"/>
            </w:tcBorders>
            <w:shd w:val="clear" w:color="auto" w:fill="F1F1F1" w:themeFill="background1" w:themeFillShade="F2"/>
          </w:tcPr>
          <w:p w14:paraId="077E9F5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4184015</wp:posOffset>
                  </wp:positionH>
                  <wp:positionV relativeFrom="paragraph">
                    <wp:posOffset>247650</wp:posOffset>
                  </wp:positionV>
                  <wp:extent cx="897255" cy="939800"/>
                  <wp:effectExtent l="0" t="0" r="0" b="0"/>
                  <wp:wrapSquare wrapText="bothSides"/>
                  <wp:docPr id="2" name="Изображение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7255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788035</wp:posOffset>
                  </wp:positionH>
                  <wp:positionV relativeFrom="paragraph">
                    <wp:posOffset>167640</wp:posOffset>
                  </wp:positionV>
                  <wp:extent cx="1118870" cy="1118870"/>
                  <wp:effectExtent l="0" t="0" r="5080" b="5080"/>
                  <wp:wrapSquare wrapText="bothSides"/>
                  <wp:docPr id="9" name="Изображение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870" cy="1118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2174875</wp:posOffset>
                  </wp:positionH>
                  <wp:positionV relativeFrom="paragraph">
                    <wp:posOffset>144780</wp:posOffset>
                  </wp:positionV>
                  <wp:extent cx="1659255" cy="1244600"/>
                  <wp:effectExtent l="0" t="0" r="0" b="0"/>
                  <wp:wrapSquare wrapText="bothSides"/>
                  <wp:docPr id="1" name="Изображение 1" descr="Логотип всемирного бан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Логотип всемирного банка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44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1FB49AA3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6E9D2F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38700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2F90A4">
            <w:pP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</w:p>
          <w:p w14:paraId="1CA3303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14:paraId="13829ADA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КЫРГЫЗСКАЯ РЕСПУБЛИКА</w:t>
            </w:r>
          </w:p>
          <w:p w14:paraId="1908AF98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МИНИСТЕРСТВО ЭКОНОМИКИ И КОММЕРЦИИ КЫРГЫЗСКОЙ РЕСПУБЛИКИ</w:t>
            </w:r>
          </w:p>
          <w:p w14:paraId="289AD4B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АГЕНТСТВО РАЗВИТИЯ И ИНВЕСТИРОВАНИЯ СООБЩЕСТВ</w:t>
            </w:r>
          </w:p>
          <w:p w14:paraId="4DFDC991">
            <w:pPr>
              <w:jc w:val="center"/>
              <w:rPr>
                <w:rFonts w:hint="default" w:ascii="Times New Roman" w:hAnsi="Times New Roman" w:eastAsia="Adobe Fan Heiti Std B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dobe Fan Heiti Std B" w:cs="Times New Roman"/>
                <w:b/>
                <w:bCs/>
                <w:sz w:val="24"/>
                <w:szCs w:val="24"/>
                <w:lang w:val="ru-RU"/>
              </w:rPr>
              <w:t>ВТОРОЙ ПРОЕКТ РЕГИОНАЛЬНОГО ЭКОНОМИЧЕСКОГО РАЗВИТИЯ (ПРЭР-2)</w:t>
            </w:r>
          </w:p>
          <w:p w14:paraId="07E7FD14">
            <w:pPr>
              <w:jc w:val="center"/>
              <w:rPr>
                <w:rFonts w:hint="default" w:ascii="Times New Roman" w:hAnsi="Times New Roman" w:eastAsia="Adobe Fan Heiti Std B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Adobe Fan Heiti Std B" w:cs="Times New Roman"/>
                <w:b/>
                <w:bCs/>
                <w:sz w:val="24"/>
                <w:szCs w:val="24"/>
                <w:lang w:val="ru-RU"/>
              </w:rPr>
              <w:t>ПРИ ФИНАНСОВОЙ ПОДДЕРЖКЕ ВСЕМИРНОГО БАНКА</w:t>
            </w:r>
          </w:p>
          <w:p w14:paraId="389058A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4CA259D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0B5CB3B8">
            <w:pP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</w:p>
          <w:p w14:paraId="7E6758EE">
            <w:pPr>
              <w:jc w:val="center"/>
              <w:rPr>
                <w:rFonts w:hint="default" w:ascii="Times New Roman" w:hAnsi="Times New Roman" w:cs="Times New Roman"/>
                <w:b/>
                <w:sz w:val="40"/>
                <w:szCs w:val="40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40"/>
                <w:szCs w:val="40"/>
                <w:lang w:val="ru-RU"/>
              </w:rPr>
              <w:t xml:space="preserve">БИЗНЕС-ПЛАН </w:t>
            </w:r>
          </w:p>
          <w:p w14:paraId="5DCBA06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(Название проекта)</w:t>
            </w:r>
          </w:p>
          <w:p w14:paraId="67D5E962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4673D8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57AF3CBA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78B9949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28764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1F29C93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11857B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3DE8C13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</w:p>
          <w:p w14:paraId="2DA783E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CE37AC8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9471F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245232F1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12B9784E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0337BDC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Кыргызстан -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14:paraId="24D4E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8" w:type="dxa"/>
          <w:trHeight w:val="3387" w:hRule="atLeast"/>
        </w:trPr>
        <w:tc>
          <w:tcPr>
            <w:tcW w:w="9428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AE257B4">
            <w:pPr>
              <w:keepNext/>
              <w:keepLines/>
              <w:pageBreakBefore w:val="0"/>
              <w:widowControl/>
              <w:numPr>
                <w:ilvl w:val="0"/>
                <w:numId w:val="11"/>
              </w:numPr>
              <w:shd w:val="clear" w:fill="F1F1F1" w:themeFill="background1" w:themeFillShade="F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20" w:leftChars="0" w:right="0" w:rightChars="0" w:firstLine="0" w:firstLineChars="0"/>
              <w:jc w:val="center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2E74B5"/>
                <w:sz w:val="24"/>
                <w:szCs w:val="24"/>
                <w:highlight w:val="none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highlight w:val="none"/>
                <w:shd w:val="clear" w:fill="F1F1F1" w:themeFill="background1" w:themeFillShade="F2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КРАТКОЕ РЕЗЮМЕ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2E74B5"/>
                <w:sz w:val="24"/>
                <w:szCs w:val="24"/>
                <w:highlight w:val="none"/>
                <w:lang w:val="ru-RU" w:eastAsia="ru-RU"/>
              </w:rPr>
              <w:t xml:space="preserve"> </w:t>
            </w:r>
          </w:p>
          <w:p w14:paraId="2C1074F1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2E74B5"/>
                <w:sz w:val="24"/>
                <w:szCs w:val="24"/>
                <w:lang w:val="ru-RU" w:eastAsia="ru-RU"/>
              </w:rPr>
            </w:pPr>
          </w:p>
          <w:p w14:paraId="4885F377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right" w:leader="dot" w:pos="9215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 xml:space="preserve">Краткое название 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изнес-проекта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__________________________________</w:t>
            </w:r>
          </w:p>
          <w:p w14:paraId="28F192A4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right" w:leader="dot" w:pos="9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_____________________________________________________________________</w:t>
            </w:r>
          </w:p>
          <w:p w14:paraId="152FF595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right" w:leader="dot" w:pos="9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  <w:p w14:paraId="707AA8D6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right" w:leader="dot" w:pos="9215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ФИО Заявителя (собственника планируемого бизнеса): ______________</w:t>
            </w:r>
          </w:p>
          <w:p w14:paraId="4FF9F493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right" w:leader="dot" w:pos="9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_____________________________________________________________________</w:t>
            </w:r>
          </w:p>
          <w:p w14:paraId="57414F11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right" w:leader="dot" w:pos="9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</w:pPr>
          </w:p>
          <w:p w14:paraId="79853848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right" w:leader="dot" w:pos="9215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Физический адрес, по которому будет осуществляться предпринимательская деятельность: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обл.___________________, район_________________,город/село_________________,ул.________________________, дом_____________________,кв.______________________</w:t>
            </w:r>
          </w:p>
          <w:p w14:paraId="3E3423F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left" w:pos="5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</w:p>
          <w:p w14:paraId="730FCFC4">
            <w:pPr>
              <w:keepNext w:val="0"/>
              <w:keepLines w:val="0"/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left" w:pos="573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Контактные данные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      Моб.тел._____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___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__________________</w:t>
            </w:r>
          </w:p>
          <w:p w14:paraId="565D274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                                                      Эл.почта:_________________________</w:t>
            </w:r>
          </w:p>
          <w:p w14:paraId="56E3918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5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4AD768C4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right" w:leader="dot" w:pos="9215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Сколько лет Вы работаете сфере планируемого бизнеса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: _________(лет)</w:t>
            </w:r>
          </w:p>
          <w:p w14:paraId="4DC405DA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right" w:leader="dot" w:pos="92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13D3575E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left" w:pos="573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Организационно-правовая форма планируемого бизнеса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:</w:t>
            </w:r>
          </w:p>
          <w:p w14:paraId="1A16E46D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  <w:tab w:val="left" w:pos="573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60495875">
            <w:pPr>
              <w:pageBreakBefore w:val="0"/>
              <w:widowControl/>
              <w:tabs>
                <w:tab w:val="left" w:pos="2134"/>
                <w:tab w:val="left" w:pos="3574"/>
                <w:tab w:val="left" w:pos="5734"/>
                <w:tab w:val="left" w:pos="789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ИП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ОсОО   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КФХ                 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Кооператив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ab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sym w:font="Wingdings" w:char="F0A8"/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 xml:space="preserve"> АО</w:t>
            </w:r>
          </w:p>
          <w:p w14:paraId="5AF48D5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07184E05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Какова инвестиционная стоимость планируемого Бизнес-проекта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(Сколько всего надо вложить средств, чтобы начать планируемый бизнес):                                   </w:t>
            </w:r>
          </w:p>
          <w:p w14:paraId="33FE5097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 w:firstLine="6360" w:firstLineChars="265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_________________сом</w:t>
            </w:r>
          </w:p>
          <w:p w14:paraId="01A10758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7CDE4216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Каковы источники финансирования планируемого Бизнес-проекта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(Откуда возьмутся средства?):</w:t>
            </w:r>
          </w:p>
          <w:p w14:paraId="53616AEA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577A169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2760" w:firstLineChars="115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Собственные средства:              __________________сом</w:t>
            </w:r>
          </w:p>
          <w:p w14:paraId="7DFDC68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u w:val="none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u w:val="none"/>
                <w:lang w:val="ky-KG"/>
              </w:rPr>
              <w:t xml:space="preserve">                                          Грантовые средства:                  __________________сом</w:t>
            </w:r>
          </w:p>
          <w:p w14:paraId="5670059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u w:val="none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u w:val="none"/>
                <w:lang w:val="ky-KG"/>
              </w:rPr>
              <w:t>_____________________________________________________________________</w:t>
            </w:r>
          </w:p>
          <w:p w14:paraId="197A6A8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                                    Итого:                                           __________________сом</w:t>
            </w:r>
          </w:p>
          <w:p w14:paraId="0104F69D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</w:p>
          <w:p w14:paraId="0A9881D1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2318A463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Какой товар/услуга будет произведена в планируемом Бизнес-проекте:</w:t>
            </w:r>
          </w:p>
          <w:p w14:paraId="1EF10465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ru-RU"/>
              </w:rPr>
            </w:pPr>
          </w:p>
          <w:p w14:paraId="70B66641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ky-KG"/>
              </w:rPr>
              <w:t>Название товара/услуги: _______________________________________________</w:t>
            </w:r>
          </w:p>
          <w:p w14:paraId="37C9843F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 w:val="0"/>
                <w:sz w:val="24"/>
                <w:szCs w:val="24"/>
                <w:lang w:val="ky-KG"/>
              </w:rPr>
            </w:pPr>
          </w:p>
          <w:p w14:paraId="3492718D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</w:pPr>
          </w:p>
          <w:p w14:paraId="65EC5BEC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Сколько рабочих мест будет создано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:        Всего:             ___________чел.</w:t>
            </w:r>
          </w:p>
          <w:p w14:paraId="4D1CDC2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Из них: жен.:   ___________чел.</w:t>
            </w:r>
          </w:p>
          <w:p w14:paraId="464310D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                                                                                           молодёжь:________чел.</w:t>
            </w:r>
          </w:p>
          <w:p w14:paraId="275847F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                                                             люди, имеющие соцпаспорт: _______чел.</w:t>
            </w:r>
          </w:p>
          <w:p w14:paraId="58B42DA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  <w:p w14:paraId="3969F482">
            <w:pPr>
              <w:pageBreakBefore w:val="0"/>
              <w:widowControl/>
              <w:numPr>
                <w:ilvl w:val="0"/>
                <w:numId w:val="12"/>
              </w:numPr>
              <w:tabs>
                <w:tab w:val="left" w:pos="440"/>
                <w:tab w:val="clear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>Насколько эффективен будет планируемый Бизнес-проект:</w:t>
            </w:r>
          </w:p>
          <w:p w14:paraId="01BFBB0F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          </w:t>
            </w:r>
          </w:p>
          <w:p w14:paraId="399A0296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 xml:space="preserve">Выручка (от продажи произведённых товаров/услуг за 1-ый год):___________сом         </w:t>
            </w:r>
          </w:p>
          <w:p w14:paraId="04575141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Прибыль (от продажи за 1-ый год) / Выручка (за 1-ый год):           ___________%</w:t>
            </w:r>
          </w:p>
          <w:p w14:paraId="1C319677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  <w:t>Единый налог/патент/налог на прибыль (за 1-ый год):                   ___________сом</w:t>
            </w:r>
          </w:p>
          <w:p w14:paraId="3660CC07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  <w:p w14:paraId="4AAC9196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  <w:p w14:paraId="649D6360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  <w:p w14:paraId="037D6318">
            <w:pPr>
              <w:pageBreakBefore w:val="0"/>
              <w:widowControl/>
              <w:numPr>
                <w:ilvl w:val="0"/>
                <w:numId w:val="0"/>
              </w:numPr>
              <w:tabs>
                <w:tab w:val="left" w:pos="4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  <w:lang w:val="ky-KG"/>
              </w:rPr>
            </w:pPr>
          </w:p>
        </w:tc>
      </w:tr>
      <w:tr w14:paraId="1386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669612">
            <w:pPr>
              <w:keepNext/>
              <w:keepLines/>
              <w:pageBreakBefore w:val="0"/>
              <w:widowControl/>
              <w:numPr>
                <w:ilvl w:val="0"/>
                <w:numId w:val="11"/>
              </w:numPr>
              <w:shd w:val="clear" w:fill="E7E6E6" w:themeFill="background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20" w:leftChars="0" w:right="0" w:rightChars="0" w:firstLine="0" w:firstLineChars="0"/>
              <w:jc w:val="center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/>
                <w:bCs w:val="0"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 w:val="0"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МАРКЕТИНГОВЫЙ ПЛАН</w:t>
            </w:r>
          </w:p>
          <w:p w14:paraId="204186AC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jc w:val="both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/>
                <w:bCs w:val="0"/>
                <w:iCs/>
                <w:color w:val="2E74B5"/>
                <w:sz w:val="24"/>
                <w:szCs w:val="24"/>
                <w:lang w:val="ru-RU" w:eastAsia="ru-RU"/>
              </w:rPr>
            </w:pPr>
          </w:p>
          <w:p w14:paraId="39A55693">
            <w:pPr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 xml:space="preserve">Кто ваши будущие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ky-KG"/>
              </w:rPr>
              <w:t xml:space="preserve">основные </w:t>
            </w:r>
            <w:r>
              <w:rPr>
                <w:rFonts w:hint="default" w:ascii="Times New Roman" w:hAnsi="Times New Roman" w:eastAsia="Calibri" w:cs="Times New Roman"/>
                <w:b/>
                <w:bCs/>
                <w:sz w:val="24"/>
                <w:szCs w:val="24"/>
                <w:lang w:val="ru-RU"/>
              </w:rPr>
              <w:t>клиенты (потребители)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 xml:space="preserve">?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>(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а) Если клиенты – люди, то укажите их занятие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>/профессию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, пол,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примерный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возраст, и в каких селах или АА они проживают;  б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)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Если клиенты – домохозяйства, то укажите их доходы (низкие/средние/высокие) и они в каких селах или АА проживают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;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)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Если клиенты – организации/предприятия, то укажите их профиль и из каких сел или АА).</w:t>
            </w:r>
          </w:p>
          <w:p w14:paraId="0FEF7DC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Ваши будущие клиенты:_______________________________________________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>___</w:t>
            </w:r>
          </w:p>
          <w:p w14:paraId="5D23DF8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>______________________________________________________________________</w:t>
            </w:r>
          </w:p>
          <w:p w14:paraId="31F24C6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55F21DC8">
            <w:pPr>
              <w:numPr>
                <w:ilvl w:val="0"/>
                <w:numId w:val="13"/>
              </w:numPr>
              <w:spacing w:before="120" w:after="0" w:line="192" w:lineRule="auto"/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Кто этим клиентам уже продает подобные товары/услуги (конкуренты)? 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 xml:space="preserve">(Укажите, кто они -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ИП/ОсОО/КФХ/Кооператив/прочие и откуда они - из каких сел или АА)</w:t>
            </w:r>
          </w:p>
          <w:p w14:paraId="5803C85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Ваши будущие конкуренты:____________________________________________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>___</w:t>
            </w:r>
          </w:p>
          <w:p w14:paraId="45275F9B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_______________________________________________________________________</w:t>
            </w:r>
          </w:p>
          <w:p w14:paraId="04D42582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3B50DE4B">
            <w:pPr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  <w:t>Почему эти клиенты будут покупать у Вас, а не у других?</w:t>
            </w:r>
          </w:p>
          <w:p w14:paraId="4AA5D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3715385</wp:posOffset>
                      </wp:positionH>
                      <wp:positionV relativeFrom="paragraph">
                        <wp:posOffset>170815</wp:posOffset>
                      </wp:positionV>
                      <wp:extent cx="151130" cy="151130"/>
                      <wp:effectExtent l="6350" t="6350" r="13970" b="13970"/>
                      <wp:wrapNone/>
                      <wp:docPr id="34" name="Прямоугольник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55pt;margin-top:13.45pt;height:11.9pt;width:11.9pt;z-index:251664384;v-text-anchor:middle;mso-width-relative:page;mso-height-relative:page;" filled="f" stroked="t" coordsize="21600,21600" o:gfxdata="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OLy9h&#10;2QAAAAkBAAAPAAAAAAAAAAEAIAAAACIAAABkcnMvZG93bnJldi54bWxQSwECFAAUAAAACACHTuJA&#10;jziCBJICAAABBQAADgAAAAAAAAABACAAAAAoAQAAZHJzL2Uyb0RvYy54bWxQSwUGAAAAAAYABgBZ&#10;AQAAL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47ABA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1604645</wp:posOffset>
                      </wp:positionH>
                      <wp:positionV relativeFrom="paragraph">
                        <wp:posOffset>23495</wp:posOffset>
                      </wp:positionV>
                      <wp:extent cx="151130" cy="151130"/>
                      <wp:effectExtent l="6350" t="6350" r="13970" b="13970"/>
                      <wp:wrapNone/>
                      <wp:docPr id="31" name="Прямоугольник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35pt;margin-top:1.85pt;height:11.9pt;width:11.9pt;z-index:251661312;v-text-anchor:middle;mso-width-relative:page;mso-height-relative:page;" filled="f" stroked="t" coordsize="21600,21600" o:gfxdata="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PwuaD&#10;2QAAAAgBAAAPAAAAAAAAAAEAIAAAACIAAABkcnMvZG93bnJldi54bWxQSwECFAAUAAAACACHTuJA&#10;AxBrK5ICAAABBQAADgAAAAAAAAABACAAAAAoAQAAZHJzL2Uyb0RvYy54bWxQSwUGAAAAAAYABgBZ&#10;AQAAL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</wp:posOffset>
                      </wp:positionV>
                      <wp:extent cx="151130" cy="151130"/>
                      <wp:effectExtent l="6350" t="6350" r="13970" b="13970"/>
                      <wp:wrapNone/>
                      <wp:docPr id="29" name="Прямоугольник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0.95pt;height:11.9pt;width:11.9pt;z-index:251660288;v-text-anchor:middle;mso-width-relative:page;mso-height-relative:page;" filled="f" stroked="t" coordsize="21600,21600" o:gfxdata="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SYZU/VAAAA&#10;BQEAAA8AAAAAAAAAAQAgAAAAIgAAAGRycy9kb3ducmV2LnhtbFBLAQIUABQAAAAIAIdO4kCWDOmI&#10;kgIAAAEFAAAOAAAAAAAAAAEAIAAAACQBAABkcnMvZTJvRG9jLnhtbFBLBQYAAAAABgAGAFkBAAAo&#10;BgAAAAA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лучшее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качество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лучшая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цена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хорошая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упаковка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</w:t>
            </w:r>
          </w:p>
          <w:p w14:paraId="0F61C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68D311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17145</wp:posOffset>
                      </wp:positionV>
                      <wp:extent cx="151130" cy="151130"/>
                      <wp:effectExtent l="6350" t="6350" r="13970" b="13970"/>
                      <wp:wrapNone/>
                      <wp:docPr id="38" name="Прямоугольник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65pt;margin-top:1.35pt;height:11.9pt;width:11.9pt;z-index:251668480;v-text-anchor:middle;mso-width-relative:page;mso-height-relative:page;" filled="f" stroked="t" coordsize="21600,21600" o:gfxdata="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WeSPk&#10;2QAAAAgBAAAPAAAAAAAAAAEAIAAAACIAAABkcnMvZG93bnJldi54bWxQSwECFAAUAAAACACHTuJA&#10;oKTO2JICAAABBQAADgAAAAAAAAABACAAAAAoAQAAZHJzL2Uyb0RvYy54bWxQSwUGAAAAAAYABgBZ&#10;AQAAL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43180</wp:posOffset>
                      </wp:positionV>
                      <wp:extent cx="151130" cy="151130"/>
                      <wp:effectExtent l="6350" t="6350" r="13970" b="13970"/>
                      <wp:wrapNone/>
                      <wp:docPr id="37" name="Прямоугольник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25pt;margin-top:3.4pt;height:11.9pt;width:11.9pt;z-index:251667456;v-text-anchor:middle;mso-width-relative:page;mso-height-relative:page;" filled="f" stroked="t" coordsize="21600,21600" o:gfxdata="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9AuOu&#10;2QAAAAgBAAAPAAAAAAAAAAEAIAAAACIAAABkcnMvZG93bnJldi54bWxQSwECFAAUAAAACACHTuJA&#10;NN31qJICAAABBQAADgAAAAAAAAABACAAAAAoAQAAZHJzL2Uyb0RvYy54bWxQSwUGAAAAAAYABgBZ&#10;AQAAL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21590</wp:posOffset>
                      </wp:positionV>
                      <wp:extent cx="151130" cy="151130"/>
                      <wp:effectExtent l="6350" t="6350" r="13970" b="13970"/>
                      <wp:wrapNone/>
                      <wp:docPr id="33" name="Прямоугольник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1.7pt;height:11.9pt;width:11.9pt;z-index:251663360;v-text-anchor:middle;mso-width-relative:page;mso-height-relative:page;" filled="f" stroked="t" coordsize="21600,21600" o:gfxdata="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CAQNRs&#10;2AAAAAYBAAAPAAAAAAAAAAEAIAAAACIAAABkcnMvZG93bnJldi54bWxQSwECFAAUAAAACACHTuJA&#10;7lThVZMCAAABBQAADgAAAAAAAAABACAAAAAnAQAAZHJzL2Uyb0RvYy54bWxQSwUGAAAAAAYABgBZ&#10;AQAALA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лояльность ко мне        лучшая форма/дизайн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сервисное обслуживание</w:t>
            </w:r>
          </w:p>
          <w:p w14:paraId="7DC257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</w:t>
            </w:r>
          </w:p>
          <w:p w14:paraId="418BF0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11430</wp:posOffset>
                      </wp:positionV>
                      <wp:extent cx="151130" cy="151130"/>
                      <wp:effectExtent l="6350" t="6350" r="13970" b="13970"/>
                      <wp:wrapNone/>
                      <wp:docPr id="35" name="Прямоугольник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3.65pt;margin-top:0.9pt;height:11.9pt;width:11.9pt;z-index:251665408;v-text-anchor:middle;mso-width-relative:page;mso-height-relative:page;" filled="f" stroked="t" coordsize="21600,21600" o:gfxdata="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JpeVaTY&#10;AAAACAEAAA8AAAAAAAAAAQAgAAAAIgAAAGRycy9kb3ducmV2LnhtbFBLAQIUABQAAAAIAIdO4kDZ&#10;mX/WkgIAAAEFAAAOAAAAAAAAAAEAIAAAACcBAABkcnMvZTJvRG9jLnhtbFBLBQYAAAAABgAGAFkB&#10;AAArBgAAAAA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1606550</wp:posOffset>
                      </wp:positionH>
                      <wp:positionV relativeFrom="paragraph">
                        <wp:posOffset>14605</wp:posOffset>
                      </wp:positionV>
                      <wp:extent cx="151130" cy="151130"/>
                      <wp:effectExtent l="6350" t="6350" r="13970" b="13970"/>
                      <wp:wrapNone/>
                      <wp:docPr id="36" name="Прямоугольник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26.5pt;margin-top:1.15pt;height:11.9pt;width:11.9pt;z-index:251666432;v-text-anchor:middle;mso-width-relative:page;mso-height-relative:page;" filled="f" stroked="t" coordsize="21600,21600" o:gfxdata="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r+Mk&#10;XtkAAAAIAQAADwAAAAAAAAABACAAAAAiAAAAZHJzL2Rvd25yZXYueG1sUEsBAhQAFAAAAAgAh07i&#10;QGJ8CHqTAgAAAQUAAA4AAAAAAAAAAQAgAAAAKAEAAGRycy9lMm9Eb2MueG1sUEsFBgAAAAAGAAYA&#10;WQEAAC0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51130" cy="151130"/>
                      <wp:effectExtent l="6350" t="6350" r="13970" b="13970"/>
                      <wp:wrapNone/>
                      <wp:docPr id="32" name="Прямоугольник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0.3pt;height:11.9pt;width:11.9pt;z-index:251662336;v-text-anchor:middle;mso-width-relative:page;mso-height-relative:page;" filled="f" stroked="t" coordsize="21600,21600" o:gfxdata="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hgZlh1gAA&#10;AAUBAAAPAAAAAAAAAAEAIAAAACIAAABkcnMvZG93bnJldi54bWxQSwECFAAUAAAACACHTuJAuPUc&#10;h5ICAAABBQAADgAAAAAAAAABACAAAAAlAQAAZHJzL2Uyb0RvYy54bWxQSwUGAAAAAAYABgBZAQAA&#10;KQYAAAAA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условия оплаты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продвижение (реклама)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удобство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расположения</w:t>
            </w:r>
          </w:p>
          <w:p w14:paraId="659EA1EC">
            <w:pPr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Прочее: ________________________________________________________________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</w:t>
            </w:r>
          </w:p>
          <w:p w14:paraId="20B20AC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41A88C77">
            <w:pPr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  <w:t>Какой товар эти клиенты будут покупать у Вас?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 (Кратко опишите его самые важные свойства: 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>тип/вид, форма, цвет, качество, размер, фасовка и пр.)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 xml:space="preserve">: </w:t>
            </w:r>
          </w:p>
          <w:p w14:paraId="7218C56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Товар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1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:________________________________________________________________</w:t>
            </w:r>
          </w:p>
          <w:p w14:paraId="63CE553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5903898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Товар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2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:________________________________________________________________</w:t>
            </w:r>
          </w:p>
          <w:p w14:paraId="7644BA14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12E5A11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Товар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3 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</w:t>
            </w:r>
            <w:r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lang w:val="ru-RU"/>
              </w:rPr>
              <w:t>_______________________________________________________________</w:t>
            </w:r>
          </w:p>
          <w:p w14:paraId="304318F0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/>
                <w:iCs/>
                <w:sz w:val="24"/>
                <w:szCs w:val="24"/>
                <w:lang w:val="ru-RU"/>
              </w:rPr>
            </w:pPr>
          </w:p>
          <w:p w14:paraId="3D22D3B9">
            <w:pPr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  <w:t>По какой цене клиенты будут покупать Ваш товар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?</w:t>
            </w:r>
          </w:p>
          <w:p w14:paraId="38A4B4F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70CEDF0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Цена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товара 1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:_____________________сом</w:t>
            </w:r>
          </w:p>
          <w:p w14:paraId="4A693A6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Цена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товара 2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:_____________________сом</w:t>
            </w:r>
          </w:p>
          <w:p w14:paraId="4F28AAC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Цена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ky-KG"/>
              </w:rPr>
              <w:t xml:space="preserve"> товара 3</w:t>
            </w:r>
            <w:r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  <w:t>:_____________________сом</w:t>
            </w:r>
          </w:p>
          <w:p w14:paraId="592FA0A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sz w:val="24"/>
                <w:szCs w:val="24"/>
                <w:lang w:val="ru-RU"/>
              </w:rPr>
            </w:pPr>
          </w:p>
          <w:p w14:paraId="064D4A02">
            <w:pPr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  <w:t xml:space="preserve">Какую рекламу Вы будете давать? </w:t>
            </w: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(например, объявление на ТВ, радио, в газете, в соцсетях/сайты, на щитах/вывесках/плакатах и пр.)</w:t>
            </w:r>
          </w:p>
          <w:p w14:paraId="37116E8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Вид рекламы:_________________________________________________________</w:t>
            </w:r>
          </w:p>
          <w:p w14:paraId="6C7BF807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Вид рекламы:_________________________________________________________</w:t>
            </w:r>
          </w:p>
          <w:p w14:paraId="69440315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 w:val="0"/>
                <w:bCs/>
                <w:i w:val="0"/>
                <w:iCs w:val="0"/>
                <w:sz w:val="24"/>
                <w:szCs w:val="24"/>
                <w:lang w:val="ru-RU"/>
              </w:rPr>
              <w:t>Вид рекламы:_________________________________________________________</w:t>
            </w:r>
          </w:p>
          <w:p w14:paraId="26D370A6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sz w:val="24"/>
                <w:szCs w:val="24"/>
                <w:lang w:val="ru-RU"/>
              </w:rPr>
            </w:pPr>
          </w:p>
          <w:p w14:paraId="32CE7E6D">
            <w:pPr>
              <w:keepNext/>
              <w:keepLines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Как (через кого) Вы будете продавать свой товар/услугу?</w:t>
            </w:r>
          </w:p>
          <w:p w14:paraId="623EBB70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 w:firstLine="480" w:firstLineChars="20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31115</wp:posOffset>
                      </wp:positionV>
                      <wp:extent cx="158750" cy="142875"/>
                      <wp:effectExtent l="6350" t="6350" r="6350" b="22225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25220" y="9228455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85pt;margin-top:2.45pt;height:11.25pt;width:12.5pt;z-index:251675648;v-text-anchor:middle;mso-width-relative:page;mso-height-relative:page;" fillcolor="#FFFFFF [3212]" filled="t" stroked="t" coordsize="21600,21600" o:gfxdata="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Прямые продажи (напрямую клиентам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, через свою торговую точку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) </w:t>
            </w:r>
          </w:p>
          <w:p w14:paraId="1999659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40" w:leftChars="109" w:right="0" w:rightChars="0" w:firstLine="360" w:firstLineChars="15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/>
                <w:iCs w:val="0"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64135</wp:posOffset>
                      </wp:positionV>
                      <wp:extent cx="158750" cy="142875"/>
                      <wp:effectExtent l="6350" t="6350" r="6350" b="22225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5.95pt;margin-top:5.05pt;height:11.25pt;width:12.5pt;z-index:251676672;v-text-anchor:middle;mso-width-relative:page;mso-height-relative:page;" fillcolor="#FFFFFF [3212]" filled="t" stroked="t" coordsize="21600,21600" o:gfxdata="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ODM&#10;pWDSAAAABwEAAA8AAAAAAAAAAQAgAAAAIgAAAGRycy9kb3ducmV2LnhtbFBLAQIUABQAAAAIAIdO&#10;4kDaLxL2mwIAACkFAAAOAAAAAAAAAAEAIAAAACEBAABkcnMvZTJvRG9jLnhtbFBLBQYAAAAABgAG&#10;AFkBAAAuBgAAAAA=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Через посредников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супермаркеты, магазины, оптовые торговцы и пр.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 w:val="0"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(Нужное подчеркнуть)</w:t>
            </w:r>
          </w:p>
          <w:p w14:paraId="394B9BE3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 w:firstLine="480" w:firstLineChars="20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/>
                <w:iCs w:val="0"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41275</wp:posOffset>
                      </wp:positionV>
                      <wp:extent cx="158750" cy="142875"/>
                      <wp:effectExtent l="6350" t="6350" r="6350" b="22225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6.1pt;margin-top:3.25pt;height:11.25pt;width:12.5pt;z-index:251677696;v-text-anchor:middle;mso-width-relative:page;mso-height-relative:page;" fillcolor="#FFFFFF [3212]" filled="t" stroked="t" coordsize="21600,21600" o:gfxdata="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">
                      <v:fill on="t" focussize="0,0"/>
                      <v:stroke weight="1pt" color="#2E75B6 [24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 Через Интернет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: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Instagram, Whatsapp, Telegram, Facebook,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сайт и пр.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/>
                <w:iCs w:val="0"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(Нужное подчеркнуть)</w:t>
            </w:r>
          </w:p>
          <w:p w14:paraId="3D1CA487">
            <w:pPr>
              <w:keepNext/>
              <w:keepLines/>
              <w:pageBreakBefore w:val="0"/>
              <w:widowControl/>
              <w:numPr>
                <w:ilvl w:val="0"/>
                <w:numId w:val="1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Какая будет Выручка 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от продаж (1 год):       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товар  1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 _______</w:t>
            </w:r>
            <w:r>
              <w:rPr>
                <w:rFonts w:hint="default" w:ascii="Times New Roman" w:hAnsi="Times New Roman" w:eastAsia="Times New Roman" w:cs="Times New Roman"/>
                <w:b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_________</w:t>
            </w: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сом</w:t>
            </w:r>
          </w:p>
          <w:p w14:paraId="5CDA9AB7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товар 2  ________________сом</w:t>
            </w:r>
          </w:p>
          <w:p w14:paraId="7B710AD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                             товар 3  ________________сом</w:t>
            </w:r>
          </w:p>
          <w:p w14:paraId="3E2B1BAE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74DE7AD4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left"/>
              <w:textAlignment w:val="auto"/>
              <w:outlineLvl w:val="5"/>
              <w:rPr>
                <w:rFonts w:hint="default" w:ascii="Times New Roman" w:hAnsi="Times New Roman" w:eastAsia="Times New Roman" w:cs="Times New Roman"/>
                <w:b w:val="0"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p w14:paraId="3E40BAF0">
            <w:pPr>
              <w:keepNext/>
              <w:keepLines/>
              <w:pageBreakBefore w:val="0"/>
              <w:widowControl/>
              <w:numPr>
                <w:ilvl w:val="0"/>
                <w:numId w:val="11"/>
              </w:numPr>
              <w:shd w:val="clear" w:fill="F1F1F1" w:themeFill="background1" w:themeFillShade="F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220" w:leftChars="0" w:right="0" w:rightChars="0" w:firstLine="0" w:firstLineChars="0"/>
              <w:jc w:val="center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ПРОИЗВОДСТВ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ЕННЫЙ ПЛАН</w:t>
            </w:r>
          </w:p>
          <w:p w14:paraId="62D55EEB">
            <w:pPr>
              <w:keepNext/>
              <w:keepLines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color w:val="2E74B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2E74B5"/>
                <w:sz w:val="24"/>
                <w:szCs w:val="24"/>
                <w:lang w:val="ru-RU" w:eastAsia="ru-RU"/>
              </w:rPr>
              <w:t xml:space="preserve"> </w:t>
            </w:r>
          </w:p>
          <w:p w14:paraId="631FE035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Укажите вид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single"/>
                <w:lang w:val="ky-KG"/>
              </w:rPr>
              <w:t>приобретаемого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оборудования, которое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Вы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будет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е покупать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>:</w:t>
            </w:r>
          </w:p>
          <w:p w14:paraId="0562C86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tbl>
            <w:tblPr>
              <w:tblStyle w:val="118"/>
              <w:tblW w:w="94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374"/>
              <w:gridCol w:w="1187"/>
              <w:gridCol w:w="1463"/>
              <w:gridCol w:w="1391"/>
            </w:tblGrid>
            <w:tr w14:paraId="75C379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  <w:shd w:val="clear" w:color="auto" w:fill="F1F1F1" w:themeFill="background1" w:themeFillShade="F2"/>
                </w:tcPr>
                <w:p w14:paraId="1AE0413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В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>ид оборудования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b w:val="0"/>
                      <w:bCs w:val="0"/>
                      <w:sz w:val="24"/>
                      <w:szCs w:val="24"/>
                      <w:lang w:val="ky-KG"/>
                    </w:rPr>
                    <w:t xml:space="preserve">(оборудование для туризма, кафе, кухни, кондитерских, напитков, ремесел, салонов красоты, СТО,  с/х переработки, обучения, производство ТНП)  </w:t>
                  </w:r>
                </w:p>
              </w:tc>
              <w:tc>
                <w:tcPr>
                  <w:tcW w:w="1187" w:type="dxa"/>
                  <w:shd w:val="clear" w:color="auto" w:fill="F1F1F1" w:themeFill="background1" w:themeFillShade="F2"/>
                </w:tcPr>
                <w:p w14:paraId="150ABE5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Кол-во</w:t>
                  </w:r>
                </w:p>
              </w:tc>
              <w:tc>
                <w:tcPr>
                  <w:tcW w:w="1463" w:type="dxa"/>
                  <w:shd w:val="clear" w:color="auto" w:fill="F1F1F1" w:themeFill="background1" w:themeFillShade="F2"/>
                </w:tcPr>
                <w:p w14:paraId="2A7BB84D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Цена</w:t>
                  </w:r>
                </w:p>
              </w:tc>
              <w:tc>
                <w:tcPr>
                  <w:tcW w:w="1391" w:type="dxa"/>
                  <w:shd w:val="clear" w:color="auto" w:fill="F1F1F1" w:themeFill="background1" w:themeFillShade="F2"/>
                </w:tcPr>
                <w:p w14:paraId="182E6616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Общая стоимость</w:t>
                  </w:r>
                </w:p>
              </w:tc>
            </w:tr>
            <w:tr w14:paraId="39E324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</w:tcPr>
                <w:p w14:paraId="37CAF9E3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187" w:type="dxa"/>
                </w:tcPr>
                <w:p w14:paraId="228A734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463" w:type="dxa"/>
                </w:tcPr>
                <w:p w14:paraId="1969BAED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391" w:type="dxa"/>
                </w:tcPr>
                <w:p w14:paraId="5D0F6D3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  <w:tr w14:paraId="4FD2B6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374" w:type="dxa"/>
                </w:tcPr>
                <w:p w14:paraId="7062273D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187" w:type="dxa"/>
                </w:tcPr>
                <w:p w14:paraId="7DEA4EE3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463" w:type="dxa"/>
                </w:tcPr>
                <w:p w14:paraId="51308AA8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391" w:type="dxa"/>
                </w:tcPr>
                <w:p w14:paraId="0738D352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  <w:tr w14:paraId="0389DC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024" w:type="dxa"/>
                  <w:gridSpan w:val="3"/>
                  <w:vAlign w:val="top"/>
                </w:tcPr>
                <w:p w14:paraId="42C61D1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Итого</w:t>
                  </w:r>
                </w:p>
              </w:tc>
              <w:tc>
                <w:tcPr>
                  <w:tcW w:w="1391" w:type="dxa"/>
                  <w:vAlign w:val="top"/>
                </w:tcPr>
                <w:p w14:paraId="1ADD58C6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both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</w:tbl>
          <w:p w14:paraId="3AFC5A5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4E8418F6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Укажите вид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single"/>
                <w:lang w:val="ky-KG"/>
              </w:rPr>
              <w:t>имеющегося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 у Вас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оборудования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, (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которое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Вы также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будет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е использовать) и его примерную стоимость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>:</w:t>
            </w:r>
          </w:p>
          <w:p w14:paraId="29C4F019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317FBB5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  <w:t>Вид оборудования:______________________________________Стоимость:________сом</w:t>
            </w:r>
          </w:p>
          <w:p w14:paraId="5A17569E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contextualSpacing/>
              <w:jc w:val="both"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2D447381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Укажите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тип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single"/>
                <w:lang w:val="ky-KG"/>
              </w:rPr>
              <w:t>приобретаемого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 помещения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, которое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Вы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будет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е строить или ремонтировать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>:</w:t>
            </w:r>
          </w:p>
          <w:p w14:paraId="5952193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24"/>
              <w:gridCol w:w="1113"/>
              <w:gridCol w:w="1481"/>
              <w:gridCol w:w="1568"/>
            </w:tblGrid>
            <w:tr w14:paraId="0BDA8B6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4" w:type="dxa"/>
                  <w:shd w:val="clear" w:color="auto" w:fill="F1F1F1" w:themeFill="background1" w:themeFillShade="F2"/>
                  <w:vAlign w:val="top"/>
                </w:tcPr>
                <w:p w14:paraId="68221F4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Тип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 xml:space="preserve">помещения </w:t>
                  </w:r>
                  <w:r>
                    <w:rPr>
                      <w:rFonts w:hint="default" w:ascii="Times New Roman" w:hAnsi="Times New Roman" w:eastAsia="Calibri" w:cs="Times New Roman"/>
                      <w:b w:val="0"/>
                      <w:bCs w:val="0"/>
                      <w:sz w:val="24"/>
                      <w:szCs w:val="24"/>
                      <w:lang w:val="ky-KG"/>
                    </w:rPr>
                    <w:t>(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 xml:space="preserve">жилой дом, административное здание,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ky-KG"/>
                    </w:rPr>
                    <w:t>производственное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 xml:space="preserve"> здание,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ky-KG"/>
                    </w:rPr>
                    <w:t xml:space="preserve">мастерская, 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>сарай,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ky-KG"/>
                    </w:rPr>
                    <w:t xml:space="preserve"> склад,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 xml:space="preserve"> временная постройка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ky-KG"/>
                    </w:rPr>
                    <w:t>, навес, гараж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 xml:space="preserve"> и пр.</w:t>
                  </w: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ky-KG"/>
                    </w:rPr>
                    <w:t>)</w:t>
                  </w:r>
                </w:p>
              </w:tc>
              <w:tc>
                <w:tcPr>
                  <w:tcW w:w="1113" w:type="dxa"/>
                  <w:shd w:val="clear" w:color="auto" w:fill="F1F1F1" w:themeFill="background1" w:themeFillShade="F2"/>
                  <w:vAlign w:val="top"/>
                </w:tcPr>
                <w:p w14:paraId="4BBA914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Кол-во</w:t>
                  </w:r>
                </w:p>
              </w:tc>
              <w:tc>
                <w:tcPr>
                  <w:tcW w:w="1481" w:type="dxa"/>
                  <w:shd w:val="clear" w:color="auto" w:fill="F1F1F1" w:themeFill="background1" w:themeFillShade="F2"/>
                  <w:vAlign w:val="top"/>
                </w:tcPr>
                <w:p w14:paraId="67062B4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Стоимость ремонта или стр-ва</w:t>
                  </w:r>
                </w:p>
              </w:tc>
              <w:tc>
                <w:tcPr>
                  <w:tcW w:w="1568" w:type="dxa"/>
                  <w:shd w:val="clear" w:color="auto" w:fill="F1F1F1" w:themeFill="background1" w:themeFillShade="F2"/>
                  <w:vAlign w:val="top"/>
                </w:tcPr>
                <w:p w14:paraId="23B67B33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Общая стоимость</w:t>
                  </w:r>
                </w:p>
              </w:tc>
            </w:tr>
            <w:tr w14:paraId="581AC23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4" w:type="dxa"/>
                </w:tcPr>
                <w:p w14:paraId="174B4AE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113" w:type="dxa"/>
                </w:tcPr>
                <w:p w14:paraId="5C1292ED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481" w:type="dxa"/>
                </w:tcPr>
                <w:p w14:paraId="26CCDE19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568" w:type="dxa"/>
                </w:tcPr>
                <w:p w14:paraId="546B0408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  <w:tr w14:paraId="46E7C60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224" w:type="dxa"/>
                </w:tcPr>
                <w:p w14:paraId="01E78C26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113" w:type="dxa"/>
                </w:tcPr>
                <w:p w14:paraId="63DA287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481" w:type="dxa"/>
                </w:tcPr>
                <w:p w14:paraId="51865ED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  <w:tc>
                <w:tcPr>
                  <w:tcW w:w="1568" w:type="dxa"/>
                </w:tcPr>
                <w:p w14:paraId="1E9EDDD5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  <w:tr w14:paraId="0277FF9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7818" w:type="dxa"/>
                  <w:gridSpan w:val="3"/>
                </w:tcPr>
                <w:p w14:paraId="65707B57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Итого</w:t>
                  </w:r>
                </w:p>
              </w:tc>
              <w:tc>
                <w:tcPr>
                  <w:tcW w:w="1568" w:type="dxa"/>
                </w:tcPr>
                <w:p w14:paraId="008AC689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ru-RU"/>
                    </w:rPr>
                  </w:pPr>
                </w:p>
              </w:tc>
            </w:tr>
          </w:tbl>
          <w:p w14:paraId="506D927F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</w:p>
          <w:p w14:paraId="74EF2AC5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Укажите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тип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u w:val="single"/>
                <w:lang w:val="ky-KG"/>
              </w:rPr>
              <w:t>имеющегося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 у Вас помещения, (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 xml:space="preserve">которое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 xml:space="preserve">Вы также 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ru-RU"/>
              </w:rPr>
              <w:t>будет</w:t>
            </w: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  <w:lang w:val="ky-KG"/>
              </w:rPr>
              <w:t>е использовать) и его примерную стоимость</w:t>
            </w: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ru-RU"/>
              </w:rPr>
              <w:t>:</w:t>
            </w:r>
          </w:p>
          <w:p w14:paraId="08CDC948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77E43EFC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  <w:t>Типы помещений:________________________________________Стоимость:________сом</w:t>
            </w:r>
          </w:p>
          <w:p w14:paraId="2C8076CA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3755F8B4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ky-KG"/>
              </w:rPr>
              <w:t>Рассчитайте, сколько вам надо сырья и других основных материалов на 1-ый год работы:</w:t>
            </w: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138"/>
              <w:gridCol w:w="1344"/>
              <w:gridCol w:w="1414"/>
              <w:gridCol w:w="1409"/>
            </w:tblGrid>
            <w:tr w14:paraId="7E64971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  <w:shd w:val="clear" w:color="auto" w:fill="F1F1F1" w:themeFill="background1" w:themeFillShade="F2"/>
                  <w:vAlign w:val="top"/>
                </w:tcPr>
                <w:p w14:paraId="67261072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>Название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ru-RU"/>
                    </w:rPr>
                    <w:t xml:space="preserve"> 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lang w:val="ky-KG"/>
                    </w:rPr>
                    <w:t xml:space="preserve">сырья и др.основных материалов </w:t>
                  </w:r>
                </w:p>
              </w:tc>
              <w:tc>
                <w:tcPr>
                  <w:tcW w:w="1344" w:type="dxa"/>
                  <w:shd w:val="clear" w:color="auto" w:fill="F1F1F1" w:themeFill="background1" w:themeFillShade="F2"/>
                  <w:vAlign w:val="top"/>
                </w:tcPr>
                <w:p w14:paraId="0553AC3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Кол-во, на 1-ый год</w:t>
                  </w:r>
                </w:p>
              </w:tc>
              <w:tc>
                <w:tcPr>
                  <w:tcW w:w="1414" w:type="dxa"/>
                  <w:shd w:val="clear" w:color="auto" w:fill="F1F1F1" w:themeFill="background1" w:themeFillShade="F2"/>
                  <w:vAlign w:val="top"/>
                </w:tcPr>
                <w:p w14:paraId="6C08CDC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Цена</w:t>
                  </w:r>
                </w:p>
              </w:tc>
              <w:tc>
                <w:tcPr>
                  <w:tcW w:w="1409" w:type="dxa"/>
                  <w:shd w:val="clear" w:color="auto" w:fill="F1F1F1" w:themeFill="background1" w:themeFillShade="F2"/>
                  <w:vAlign w:val="top"/>
                </w:tcPr>
                <w:p w14:paraId="7DA8E92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sz w:val="24"/>
                      <w:szCs w:val="24"/>
                      <w:vertAlign w:val="baseline"/>
                      <w:lang w:val="ky-KG"/>
                    </w:rPr>
                    <w:t>Общая стоимость</w:t>
                  </w:r>
                </w:p>
              </w:tc>
            </w:tr>
            <w:tr w14:paraId="0CC513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430AC33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5D512418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57A338D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421EFAA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31235A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280F3D3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4C9E9FE4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2F7E86AC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09BC0B4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6BA9F08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138" w:type="dxa"/>
                </w:tcPr>
                <w:p w14:paraId="5B1ADD0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44" w:type="dxa"/>
                </w:tcPr>
                <w:p w14:paraId="41DD17D9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4F4DAD2F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09" w:type="dxa"/>
                </w:tcPr>
                <w:p w14:paraId="6E3E7A5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7B05B7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896" w:type="dxa"/>
                  <w:gridSpan w:val="3"/>
                </w:tcPr>
                <w:p w14:paraId="2FD79FD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 xml:space="preserve">Итого </w:t>
                  </w:r>
                </w:p>
              </w:tc>
              <w:tc>
                <w:tcPr>
                  <w:tcW w:w="1409" w:type="dxa"/>
                </w:tcPr>
                <w:p w14:paraId="36DF5C7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</w:tbl>
          <w:p w14:paraId="55392C83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10E390E1">
            <w:pPr>
              <w:pageBreakBefore w:val="0"/>
              <w:widowControl/>
              <w:numPr>
                <w:ilvl w:val="0"/>
                <w:numId w:val="1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ru-RU"/>
              </w:rPr>
              <w:t>Рассчитайте, сколько надо Вам работников и какова их оплата труда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ky-KG"/>
              </w:rPr>
              <w:t xml:space="preserve"> (на 1 -ый год):</w:t>
            </w: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049"/>
              <w:gridCol w:w="1469"/>
              <w:gridCol w:w="1414"/>
              <w:gridCol w:w="1384"/>
            </w:tblGrid>
            <w:tr w14:paraId="732853E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  <w:shd w:val="clear" w:color="auto" w:fill="F1F1F1" w:themeFill="background1" w:themeFillShade="F2"/>
                </w:tcPr>
                <w:p w14:paraId="2FD915C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Название должности</w:t>
                  </w:r>
                </w:p>
              </w:tc>
              <w:tc>
                <w:tcPr>
                  <w:tcW w:w="1469" w:type="dxa"/>
                  <w:shd w:val="clear" w:color="auto" w:fill="F1F1F1" w:themeFill="background1" w:themeFillShade="F2"/>
                </w:tcPr>
                <w:p w14:paraId="1EF97DE9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Кол-во</w:t>
                  </w:r>
                </w:p>
              </w:tc>
              <w:tc>
                <w:tcPr>
                  <w:tcW w:w="1414" w:type="dxa"/>
                  <w:shd w:val="clear" w:color="auto" w:fill="F1F1F1" w:themeFill="background1" w:themeFillShade="F2"/>
                </w:tcPr>
                <w:p w14:paraId="5D880498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Оплата труда, за 1-ый год</w:t>
                  </w:r>
                </w:p>
              </w:tc>
              <w:tc>
                <w:tcPr>
                  <w:tcW w:w="1384" w:type="dxa"/>
                  <w:shd w:val="clear" w:color="auto" w:fill="F1F1F1" w:themeFill="background1" w:themeFillShade="F2"/>
                </w:tcPr>
                <w:p w14:paraId="1039073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jc w:val="center"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Общая стоимость труда</w:t>
                  </w:r>
                </w:p>
              </w:tc>
            </w:tr>
            <w:tr w14:paraId="021023C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05C52C93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6A1C9E02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4728D64F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249C5895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194D4D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1B0CEF00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68CD82A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779D7CA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6C44A4C5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270D17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049" w:type="dxa"/>
                </w:tcPr>
                <w:p w14:paraId="14460D61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69" w:type="dxa"/>
                </w:tcPr>
                <w:p w14:paraId="34BD4F6B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414" w:type="dxa"/>
                </w:tcPr>
                <w:p w14:paraId="1990B80A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  <w:tc>
                <w:tcPr>
                  <w:tcW w:w="1384" w:type="dxa"/>
                </w:tcPr>
                <w:p w14:paraId="40E06997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  <w:tr w14:paraId="615CEDB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932" w:type="dxa"/>
                  <w:gridSpan w:val="3"/>
                </w:tcPr>
                <w:p w14:paraId="52D55289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 w:val="0"/>
                      <w:sz w:val="24"/>
                      <w:szCs w:val="24"/>
                      <w:vertAlign w:val="baseline"/>
                      <w:lang w:val="ky-KG"/>
                    </w:rPr>
                    <w:t>Итого:</w:t>
                  </w:r>
                </w:p>
              </w:tc>
              <w:tc>
                <w:tcPr>
                  <w:tcW w:w="1384" w:type="dxa"/>
                </w:tcPr>
                <w:p w14:paraId="20A9459E">
                  <w:pPr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sz w:val="24"/>
                      <w:szCs w:val="24"/>
                      <w:vertAlign w:val="baseline"/>
                      <w:lang w:val="ky-KG"/>
                    </w:rPr>
                  </w:pPr>
                </w:p>
              </w:tc>
            </w:tr>
          </w:tbl>
          <w:p w14:paraId="32AABA91">
            <w:pPr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Chars="0" w:right="0" w:right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ky-KG"/>
              </w:rPr>
            </w:pPr>
          </w:p>
          <w:p w14:paraId="4E83657E">
            <w:pPr>
              <w:pageBreakBefore w:val="0"/>
              <w:widowControl/>
              <w:numPr>
                <w:ilvl w:val="0"/>
                <w:numId w:val="11"/>
              </w:numPr>
              <w:shd w:val="clear" w:fill="F1F1F1" w:themeFill="background1" w:themeFillShade="F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Calibri" w:cs="Times New Roman"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sz w:val="24"/>
                <w:szCs w:val="24"/>
                <w:lang w:val="ky-KG"/>
              </w:rPr>
              <w:t>ФИНАНСОВЫЙ ПЛАН</w:t>
            </w:r>
          </w:p>
          <w:p w14:paraId="2860408F">
            <w:pPr>
              <w:keepNext/>
              <w:keepLines/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0" w:rightChars="0"/>
              <w:jc w:val="both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>Рассчитайте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 xml:space="preserve"> планируемый Отчет о прибылях и убытках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color w:val="000000" w:themeColor="text1"/>
                <w:sz w:val="24"/>
                <w:szCs w:val="24"/>
                <w:lang w:val="ky-KG" w:eastAsia="ru-RU"/>
                <w14:textFill>
                  <w14:solidFill>
                    <w14:schemeClr w14:val="tx1"/>
                  </w14:solidFill>
                </w14:textFill>
              </w:rPr>
              <w:t xml:space="preserve"> (на 1-ый год)</w:t>
            </w:r>
          </w:p>
          <w:p w14:paraId="7D8C05BA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 xml:space="preserve">Для практических целей используйте таблицу 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eastAsia="ru-RU"/>
                <w14:textFill>
                  <w14:solidFill>
                    <w14:schemeClr w14:val="tx1"/>
                  </w14:solidFill>
                </w14:textFill>
              </w:rPr>
              <w:t>Excel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, доступную на сайте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Calibri" w:cs="Times New Roman"/>
                <w:i/>
                <w:iCs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 w14:paraId="0EBE3187">
            <w:pPr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both"/>
              <w:textAlignment w:val="auto"/>
              <w:outlineLvl w:val="4"/>
              <w:rPr>
                <w:rFonts w:hint="default" w:ascii="Times New Roman" w:hAnsi="Times New Roman" w:eastAsia="Calibri" w:cs="Times New Roman"/>
                <w:b/>
                <w:bCs/>
                <w:i w:val="0"/>
                <w:iCs w:val="0"/>
                <w:color w:val="000000" w:themeColor="text1"/>
                <w:sz w:val="24"/>
                <w:szCs w:val="24"/>
                <w:lang w:val="ru-RU" w:eastAsia="ru-RU"/>
                <w14:textFill>
                  <w14:solidFill>
                    <w14:schemeClr w14:val="tx1"/>
                  </w14:solidFill>
                </w14:textFill>
              </w:rPr>
            </w:pPr>
          </w:p>
          <w:tbl>
            <w:tblPr>
              <w:tblStyle w:val="118"/>
              <w:tblW w:w="91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99"/>
              <w:gridCol w:w="6813"/>
              <w:gridCol w:w="1712"/>
            </w:tblGrid>
            <w:tr w14:paraId="07E0136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shd w:val="clear" w:color="auto" w:fill="F1F1F1" w:themeFill="background1" w:themeFillShade="F2"/>
                </w:tcPr>
                <w:p w14:paraId="0C3463A2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№</w:t>
                  </w:r>
                </w:p>
              </w:tc>
              <w:tc>
                <w:tcPr>
                  <w:tcW w:w="6813" w:type="dxa"/>
                  <w:shd w:val="clear" w:color="auto" w:fill="F1F1F1" w:themeFill="background1" w:themeFillShade="F2"/>
                </w:tcPr>
                <w:p w14:paraId="1B4DD34C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en-US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Название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en-US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статьи</w:t>
                  </w:r>
                </w:p>
              </w:tc>
              <w:tc>
                <w:tcPr>
                  <w:tcW w:w="1712" w:type="dxa"/>
                  <w:shd w:val="clear" w:color="auto" w:fill="F1F1F1" w:themeFill="background1" w:themeFillShade="F2"/>
                </w:tcPr>
                <w:p w14:paraId="0EEA543E">
                  <w:pPr>
                    <w:keepNext/>
                    <w:keepLines/>
                    <w:pageBreakBefore w:val="0"/>
                    <w:widowControl/>
                    <w:numPr>
                      <w:ilvl w:val="0"/>
                      <w:numId w:val="16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jc w:val="center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en-US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й год</w:t>
                  </w: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,</w:t>
                  </w:r>
                </w:p>
                <w:p w14:paraId="6C0186F0">
                  <w:pPr>
                    <w:keepNext/>
                    <w:keepLines/>
                    <w:pageBreakBefore w:val="0"/>
                    <w:widowControl/>
                    <w:numPr>
                      <w:ilvl w:val="0"/>
                      <w:numId w:val="0"/>
                    </w:numPr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Chars="0" w:right="0" w:rightChars="0" w:firstLine="601" w:firstLineChars="25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сом</w:t>
                  </w:r>
                </w:p>
              </w:tc>
            </w:tr>
            <w:tr w14:paraId="6FB11B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</w:tcPr>
                <w:p w14:paraId="7BB04C5F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+</w:t>
                  </w:r>
                </w:p>
              </w:tc>
              <w:tc>
                <w:tcPr>
                  <w:tcW w:w="6813" w:type="dxa"/>
                  <w:vAlign w:val="top"/>
                </w:tcPr>
                <w:p w14:paraId="13144CE0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Выручка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*</w:t>
                  </w:r>
                </w:p>
              </w:tc>
              <w:tc>
                <w:tcPr>
                  <w:tcW w:w="1712" w:type="dxa"/>
                </w:tcPr>
                <w:p w14:paraId="7F79E317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E60119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</w:tcPr>
                <w:p w14:paraId="1380104B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30F4708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Сырье**</w:t>
                  </w:r>
                </w:p>
              </w:tc>
              <w:tc>
                <w:tcPr>
                  <w:tcW w:w="1712" w:type="dxa"/>
                </w:tcPr>
                <w:p w14:paraId="758E6851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2470D4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</w:tcPr>
                <w:p w14:paraId="7BCEA30E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1C1A897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Труд работников***</w:t>
                  </w:r>
                </w:p>
              </w:tc>
              <w:tc>
                <w:tcPr>
                  <w:tcW w:w="1712" w:type="dxa"/>
                </w:tcPr>
                <w:p w14:paraId="655DE675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70C9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</w:tcPr>
                <w:p w14:paraId="282D5C15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1707AB6E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 xml:space="preserve">Аренда 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ky-KG"/>
                    </w:rPr>
                    <w:t>произв.помещения (если есть)</w:t>
                  </w:r>
                </w:p>
              </w:tc>
              <w:tc>
                <w:tcPr>
                  <w:tcW w:w="1712" w:type="dxa"/>
                </w:tcPr>
                <w:p w14:paraId="79EE5E0D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C7FDC0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</w:tcPr>
                <w:p w14:paraId="74B79017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33313B5F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Амортизация ****</w:t>
                  </w:r>
                </w:p>
              </w:tc>
              <w:tc>
                <w:tcPr>
                  <w:tcW w:w="1712" w:type="dxa"/>
                </w:tcPr>
                <w:p w14:paraId="6806B154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C63E8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3B77460A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79BE1AD0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Техобслуживание *****</w:t>
                  </w:r>
                </w:p>
              </w:tc>
              <w:tc>
                <w:tcPr>
                  <w:tcW w:w="1712" w:type="dxa"/>
                  <w:vAlign w:val="top"/>
                </w:tcPr>
                <w:p w14:paraId="46293AE5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5662A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0DC16E99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18BECC2A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Прочие коммунальные затраты (э/э, вода,  теплоснабжение и пр.)</w:t>
                  </w:r>
                </w:p>
              </w:tc>
              <w:tc>
                <w:tcPr>
                  <w:tcW w:w="1712" w:type="dxa"/>
                  <w:vAlign w:val="top"/>
                </w:tcPr>
                <w:p w14:paraId="3AA4AD0C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660912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53F49C14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6EFC18FD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Прочие вспомогательные произв.материалы</w:t>
                  </w:r>
                </w:p>
              </w:tc>
              <w:tc>
                <w:tcPr>
                  <w:tcW w:w="1712" w:type="dxa"/>
                  <w:vAlign w:val="top"/>
                </w:tcPr>
                <w:p w14:paraId="6A62C301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F5EAE6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3E1766BD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510FA789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Труд администрации</w:t>
                  </w:r>
                </w:p>
              </w:tc>
              <w:tc>
                <w:tcPr>
                  <w:tcW w:w="1712" w:type="dxa"/>
                  <w:vAlign w:val="top"/>
                </w:tcPr>
                <w:p w14:paraId="7AB0C8E0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3B3F0B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05997C09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1C8F5196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Аренда офиса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(если есть)</w:t>
                  </w:r>
                </w:p>
              </w:tc>
              <w:tc>
                <w:tcPr>
                  <w:tcW w:w="1712" w:type="dxa"/>
                  <w:vAlign w:val="top"/>
                </w:tcPr>
                <w:p w14:paraId="7CF20423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1A62F2C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23BE4265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5B468848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Коммуникационные расходы (Интернет, тел. и пр.)</w:t>
                  </w:r>
                </w:p>
              </w:tc>
              <w:tc>
                <w:tcPr>
                  <w:tcW w:w="1712" w:type="dxa"/>
                  <w:vAlign w:val="top"/>
                </w:tcPr>
                <w:p w14:paraId="2054DB08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5767408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41F03882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5B78F61E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Канцтовары</w:t>
                  </w:r>
                </w:p>
              </w:tc>
              <w:tc>
                <w:tcPr>
                  <w:tcW w:w="1712" w:type="dxa"/>
                  <w:vAlign w:val="top"/>
                </w:tcPr>
                <w:p w14:paraId="1A07B1E8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C400CD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55CB907D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6FDBFD4D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Расходы по реализации (маркетинговые расходы******, транспорт/ГСМ, погрузка/разгрузка, складирование и пр.)</w:t>
                  </w:r>
                </w:p>
              </w:tc>
              <w:tc>
                <w:tcPr>
                  <w:tcW w:w="1712" w:type="dxa"/>
                  <w:vAlign w:val="top"/>
                </w:tcPr>
                <w:p w14:paraId="28AC91D3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E42262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7D79BD0B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765FC951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Выплата процентов по кредиту (если есть)</w:t>
                  </w:r>
                </w:p>
              </w:tc>
              <w:tc>
                <w:tcPr>
                  <w:tcW w:w="1712" w:type="dxa"/>
                  <w:vAlign w:val="top"/>
                </w:tcPr>
                <w:p w14:paraId="055E46DC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22DB48A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4EAF44B4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</w:p>
              </w:tc>
              <w:tc>
                <w:tcPr>
                  <w:tcW w:w="6813" w:type="dxa"/>
                  <w:vAlign w:val="top"/>
                </w:tcPr>
                <w:p w14:paraId="13B1EAA4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Прибыль (до налогов)</w:t>
                  </w:r>
                </w:p>
              </w:tc>
              <w:tc>
                <w:tcPr>
                  <w:tcW w:w="1712" w:type="dxa"/>
                  <w:vAlign w:val="top"/>
                </w:tcPr>
                <w:p w14:paraId="32295DB0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6463B7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52BD7706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-</w:t>
                  </w:r>
                </w:p>
              </w:tc>
              <w:tc>
                <w:tcPr>
                  <w:tcW w:w="6813" w:type="dxa"/>
                  <w:vAlign w:val="top"/>
                </w:tcPr>
                <w:p w14:paraId="36A17D3B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Налоги (налог на прибыль/единый налог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ky-KG"/>
                    </w:rPr>
                    <w:t>/патент, за год</w:t>
                  </w: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1712" w:type="dxa"/>
                  <w:vAlign w:val="top"/>
                </w:tcPr>
                <w:p w14:paraId="0E7EF0EB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3EBAB57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2D8E87DB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=</w:t>
                  </w:r>
                </w:p>
              </w:tc>
              <w:tc>
                <w:tcPr>
                  <w:tcW w:w="6813" w:type="dxa"/>
                  <w:vAlign w:val="top"/>
                </w:tcPr>
                <w:p w14:paraId="3337541B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  <w:t>Прибыль (после   налогов)</w:t>
                  </w:r>
                </w:p>
              </w:tc>
              <w:tc>
                <w:tcPr>
                  <w:tcW w:w="1712" w:type="dxa"/>
                  <w:vAlign w:val="top"/>
                </w:tcPr>
                <w:p w14:paraId="374A84D6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</w:tr>
            <w:tr w14:paraId="4784F1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599" w:type="dxa"/>
                  <w:vAlign w:val="top"/>
                </w:tcPr>
                <w:p w14:paraId="3C127B81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ru-RU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6813" w:type="dxa"/>
                  <w:vAlign w:val="top"/>
                </w:tcPr>
                <w:p w14:paraId="09CF47B0">
                  <w:pPr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textAlignment w:val="auto"/>
                    <w:rPr>
                      <w:rFonts w:hint="default"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sz w:val="24"/>
                      <w:szCs w:val="24"/>
                      <w:lang w:val="ru-RU"/>
                    </w:rPr>
                    <w:t>Рентабельность продаж (прибыль после уплаты налогов/выручка, в %)</w:t>
                  </w:r>
                </w:p>
              </w:tc>
              <w:tc>
                <w:tcPr>
                  <w:tcW w:w="1712" w:type="dxa"/>
                  <w:vAlign w:val="top"/>
                </w:tcPr>
                <w:p w14:paraId="5CDC6EE2">
                  <w:pPr>
                    <w:keepNext/>
                    <w:keepLines/>
                    <w:pageBreakBefore w:val="0"/>
                    <w:widowControl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right="0" w:rightChars="0" w:firstLine="1200" w:firstLineChars="500"/>
                    <w:jc w:val="both"/>
                    <w:textAlignment w:val="auto"/>
                    <w:outlineLvl w:val="4"/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i/>
                      <w:iCs/>
                      <w:color w:val="000000" w:themeColor="text1"/>
                      <w:sz w:val="24"/>
                      <w:szCs w:val="24"/>
                      <w:vertAlign w:val="baseline"/>
                      <w:lang w:val="ky-KG" w:eastAsia="ru-RU"/>
                      <w14:textFill>
                        <w14:solidFill>
                          <w14:schemeClr w14:val="tx1"/>
                        </w14:solidFill>
                      </w14:textFill>
                    </w:rPr>
                    <w:t>%</w:t>
                  </w:r>
                </w:p>
              </w:tc>
            </w:tr>
          </w:tbl>
          <w:p w14:paraId="64B44F6E"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jc w:val="center"/>
              <w:textAlignment w:val="auto"/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Прим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>ечания:</w:t>
            </w:r>
          </w:p>
          <w:tbl>
            <w:tblPr>
              <w:tblStyle w:val="11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F1F1F1" w:themeFill="background1" w:themeFillShade="F2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20"/>
            </w:tblGrid>
            <w:tr w14:paraId="3F4C035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shd w:val="clear" w:color="auto" w:fill="F1F1F1" w:themeFill="background1" w:themeFillShade="F2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9520" w:type="dxa"/>
                  <w:shd w:val="clear" w:color="auto" w:fill="F1F1F1" w:themeFill="background1" w:themeFillShade="F2"/>
                </w:tcPr>
                <w:p w14:paraId="15EEC3DE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* - Выручка равна умножению количества проданного товара/услуги на его цену, см.Раздел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II.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П.8</w:t>
                  </w:r>
                </w:p>
                <w:p w14:paraId="280A359D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** - см. Раздел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III.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П.5.</w:t>
                  </w:r>
                </w:p>
                <w:p w14:paraId="31AC4C76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*** -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см. Раздел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III.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П.6. </w:t>
                  </w:r>
                </w:p>
                <w:p w14:paraId="747E7638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**** - Амортизация равна делению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>суммы основных средств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 (помещение, оборудование)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, используемых в производстве данного товара, на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их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>срок сл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ужбы</w:t>
                  </w:r>
                </w:p>
                <w:p w14:paraId="1E683852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 xml:space="preserve">***** - Техобслуживание равно умножению </w:t>
                  </w: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ru-RU"/>
                      <w14:textFill>
                        <w14:solidFill>
                          <w14:schemeClr w14:val="tx1"/>
                        </w14:solidFill>
                      </w14:textFill>
                    </w:rPr>
                    <w:t>суммы основных средств на определенный процент (3-5%)</w:t>
                  </w:r>
                </w:p>
                <w:p w14:paraId="321F7FAE">
                  <w:pPr>
                    <w:pageBreakBefore w:val="0"/>
                    <w:widowControl/>
                    <w:shd w:val="clear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after="0" w:line="240" w:lineRule="auto"/>
                    <w:ind w:left="0" w:leftChars="0" w:right="0" w:rightChars="0" w:firstLine="0" w:firstLineChars="0"/>
                    <w:contextualSpacing/>
                    <w:textAlignment w:val="auto"/>
                    <w:rPr>
                      <w:rFonts w:hint="default" w:ascii="Times New Roman" w:hAnsi="Times New Roman" w:eastAsia="Calibri" w:cs="Times New Roman"/>
                      <w:b/>
                      <w:bCs w:val="0"/>
                      <w:i w:val="0"/>
                      <w:iCs w:val="0"/>
                      <w:color w:val="000000" w:themeColor="text1"/>
                      <w:sz w:val="24"/>
                      <w:szCs w:val="24"/>
                      <w:vertAlign w:val="baseline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rFonts w:hint="default" w:ascii="Times New Roman" w:hAnsi="Times New Roman" w:eastAsia="Calibri" w:cs="Times New Roman"/>
                      <w:bCs/>
                      <w:i w:val="0"/>
                      <w:iCs w:val="0"/>
                      <w:color w:val="000000" w:themeColor="text1"/>
                      <w:sz w:val="24"/>
                      <w:szCs w:val="24"/>
                      <w:lang w:val="ky-KG"/>
                      <w14:textFill>
                        <w14:solidFill>
                          <w14:schemeClr w14:val="tx1"/>
                        </w14:solidFill>
                      </w14:textFill>
                    </w:rPr>
                    <w:t>****** - Маркетинговые расходы - это расходы на исследования рынка/товара (если есть), на разработку бренда/товара (если есть), на разработку и размещению рекламы и сбыта.</w:t>
                  </w:r>
                </w:p>
              </w:tc>
            </w:tr>
          </w:tbl>
          <w:p w14:paraId="1C913E14">
            <w:pPr>
              <w:pageBreakBefore w:val="0"/>
              <w:widowControl/>
              <w:numPr>
                <w:ilvl w:val="0"/>
                <w:numId w:val="15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contextualSpacing/>
              <w:textAlignment w:val="auto"/>
              <w:rPr>
                <w:rFonts w:hint="default" w:ascii="Times New Roman" w:hAnsi="Times New Roman" w:eastAsia="Calibri" w:cs="Times New Roman"/>
                <w:bCs/>
                <w:i w:val="0"/>
                <w:iCs w:val="0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 xml:space="preserve">Планируете ли Вы 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u w:val="single"/>
                <w:lang w:val="ky-KG"/>
                <w14:textFill>
                  <w14:solidFill>
                    <w14:schemeClr w14:val="tx1"/>
                  </w14:solidFill>
                </w14:textFill>
              </w:rPr>
              <w:t>увеличить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u w:val="none"/>
                <w:lang w:val="ky-KG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b/>
                <w:bCs w:val="0"/>
                <w:i w:val="0"/>
                <w:iCs w:val="0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>производство данного товара на следующий год?</w:t>
            </w:r>
          </w:p>
          <w:p w14:paraId="3CD5C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3715385</wp:posOffset>
                      </wp:positionH>
                      <wp:positionV relativeFrom="paragraph">
                        <wp:posOffset>170815</wp:posOffset>
                      </wp:positionV>
                      <wp:extent cx="151130" cy="151130"/>
                      <wp:effectExtent l="6350" t="6350" r="13970" b="1397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55pt;margin-top:13.45pt;height:11.9pt;width:11.9pt;z-index:251672576;v-text-anchor:middle;mso-width-relative:page;mso-height-relative:page;" filled="f" stroked="t" coordsize="21600,21600" o:gfxdata="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Di8vYdkA&#10;AAAJAQAADwAAAAAAAAABACAAAAAiAAAAZHJzL2Rvd25yZXYueG1sUEsBAhQAFAAAAAgAh07iQDU6&#10;tj+QAgAA/wQAAA4AAAAAAAAAAQAgAAAAKAEAAGRycy9lMm9Eb2MueG1sUEsFBgAAAAAGAAYAWQEA&#10;ACo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6F617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1874520</wp:posOffset>
                      </wp:positionH>
                      <wp:positionV relativeFrom="paragraph">
                        <wp:posOffset>31115</wp:posOffset>
                      </wp:positionV>
                      <wp:extent cx="151130" cy="151130"/>
                      <wp:effectExtent l="6350" t="6350" r="13970" b="1397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6pt;margin-top:2.45pt;height:11.9pt;width:11.9pt;z-index:251670528;v-text-anchor:middle;mso-width-relative:page;mso-height-relative:page;" filled="f" stroked="t" coordsize="21600,21600" o:gfxdata="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BC7LQTZ&#10;AAAACAEAAA8AAAAAAAAAAQAgAAAAIgAAAGRycy9kb3ducmV2LnhtbFBLAQIUABQAAAAIAIdO4kDU&#10;pVMnkQIAAAEFAAAOAAAAAAAAAAEAIAAAACgBAABkcnMvZTJvRG9jLnhtbFBLBQYAAAAABgAGAFkB&#10;AAArBgAAAAA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12065</wp:posOffset>
                      </wp:positionV>
                      <wp:extent cx="151130" cy="151130"/>
                      <wp:effectExtent l="6350" t="6350" r="13970" b="1397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45pt;margin-top:0.95pt;height:11.9pt;width:11.9pt;z-index:251669504;v-text-anchor:middle;mso-width-relative:page;mso-height-relative:page;" filled="f" stroked="t" coordsize="21600,21600" o:gfxdata="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xJhlT9UAAAAF&#10;AQAADwAAAAAAAAABACAAAAAiAAAAZHJzL2Rvd25yZXYueG1sUEsBAhQAFAAAAAgAh07iQIIErvWR&#10;AgAAAQUAAA4AAAAAAAAAAQAgAAAAJAEAAGRycy9lMm9Eb2MueG1sUEsFBgAAAAAGAAYAWQEAACcG&#10;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Нет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 xml:space="preserve">                            Да, примерно на 5%          Да, примерно  на 10%</w:t>
            </w:r>
          </w:p>
          <w:p w14:paraId="01C7B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2F957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6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11430</wp:posOffset>
                      </wp:positionV>
                      <wp:extent cx="151130" cy="151130"/>
                      <wp:effectExtent l="6350" t="6350" r="13970" b="1397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7.5pt;margin-top:0.9pt;height:11.9pt;width:11.9pt;z-index:251673600;v-text-anchor:middle;mso-width-relative:page;mso-height-relative:page;" filled="f" stroked="t" coordsize="21600,21600" o:gfxdata="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LFuXVPY&#10;AAAACAEAAA8AAAAAAAAAAQAgAAAAIgAAAGRycy9kb3ducmV2LnhtbFBLAQIUABQAAAAIAIdO4kBv&#10;QCSLkgIAAAEFAAAOAAAAAAAAAAEAIAAAACcBAABkcnMvZTJvRG9jLnhtbFBLBQYAAAAABgAGAFkB&#10;AAArBgAAAAA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17145</wp:posOffset>
                      </wp:positionV>
                      <wp:extent cx="151130" cy="151130"/>
                      <wp:effectExtent l="6350" t="6350" r="13970" b="1397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65pt;margin-top:1.35pt;height:11.9pt;width:11.9pt;z-index:251674624;v-text-anchor:middle;mso-width-relative:page;mso-height-relative:page;" filled="f" stroked="t" coordsize="21600,21600" o:gfxdata="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NZ5I+TZ&#10;AAAACAEAAA8AAAAAAAAAAQAgAAAAIgAAAGRycy9kb3ducmV2LnhtbFBLAQIUABQAAAAIAIdO4kA5&#10;4dlZkQIAAAEFAAAOAAAAAAAAAAEAIAAAACgBAABkcnMvZTJvRG9jLnhtbFBLBQYAAAAABgAGAFkB&#10;AAArBgAAAAA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21590</wp:posOffset>
                      </wp:positionV>
                      <wp:extent cx="151130" cy="151130"/>
                      <wp:effectExtent l="6350" t="6350" r="13970" b="1397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075" cy="151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0.5pt;margin-top:1.7pt;height:11.9pt;width:11.9pt;z-index:251671552;v-text-anchor:middle;mso-width-relative:page;mso-height-relative:page;" filled="f" stroked="t" coordsize="21600,21600" o:gfxdata="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gEDUbNgA&#10;AAAGAQAADwAAAAAAAAABACAAAAAiAAAAZHJzL2Rvd25yZXYueG1sUEsBAhQAFAAAAAgAh07iQA4s&#10;R9qRAgAAAQUAAA4AAAAAAAAAAQAgAAAAJwEAAGRycy9lMm9Eb2MueG1sUEsFBgAAAAAGAAYAWQEA&#10;ACoGAAAAAA==&#10;">
                      <v:fill on="f" focussize="0,0"/>
                      <v:stroke weight="1pt" color="#41719C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  <w:t>Да, примерно на 20%          Да, примерно на 30%       Да, более 30%</w:t>
            </w:r>
          </w:p>
          <w:p w14:paraId="39936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266"/>
              <w:jc w:val="both"/>
              <w:textAlignment w:val="auto"/>
              <w:rPr>
                <w:rFonts w:hint="default" w:ascii="Times New Roman" w:hAnsi="Times New Roman" w:cs="Times New Roman"/>
                <w:sz w:val="24"/>
                <w:szCs w:val="24"/>
                <w:lang w:val="ky-KG"/>
              </w:rPr>
            </w:pPr>
          </w:p>
          <w:p w14:paraId="07674BD2">
            <w:pPr>
              <w:keepNext/>
              <w:keepLines/>
              <w:pageBreakBefore w:val="0"/>
              <w:widowControl/>
              <w:numPr>
                <w:ilvl w:val="0"/>
                <w:numId w:val="11"/>
              </w:numPr>
              <w:shd w:val="clear" w:fill="F1F1F1" w:themeFill="background1" w:themeFillShade="F2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right="0" w:rightChars="0" w:firstLine="0" w:firstLineChars="0"/>
              <w:jc w:val="center"/>
              <w:textAlignment w:val="auto"/>
              <w:outlineLvl w:val="4"/>
              <w:rPr>
                <w:rFonts w:hint="default" w:ascii="Times New Roman" w:hAnsi="Times New Roman" w:eastAsia="Times New Roman" w:cs="Times New Roman"/>
                <w:b/>
                <w:bCs/>
                <w:color w:val="2E74B5"/>
                <w:sz w:val="24"/>
                <w:szCs w:val="24"/>
                <w:lang w:val="ru-RU" w:eastAsia="ru-RU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  <w14:textFill>
                  <w14:solidFill>
                    <w14:schemeClr w14:val="tx1"/>
                  </w14:solidFill>
                </w14:textFill>
              </w:rPr>
              <w:t>ПРИЛОЖЕНИЯ</w:t>
            </w:r>
          </w:p>
          <w:p w14:paraId="3B68EFFE">
            <w:pPr>
              <w:pageBreakBefore w:val="0"/>
              <w:widowControl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right="0" w:rightChars="0"/>
              <w:textAlignment w:val="auto"/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Обязательно приложите к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>данному Бизнес-плану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следующие приложения:</w:t>
            </w:r>
          </w:p>
          <w:p w14:paraId="43CBB7F1">
            <w:pPr>
              <w:pageBreakBefore w:val="0"/>
              <w:widowControl/>
              <w:numPr>
                <w:ilvl w:val="0"/>
                <w:numId w:val="17"/>
              </w:numPr>
              <w:tabs>
                <w:tab w:val="left" w:pos="7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Справка о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 xml:space="preserve">налоговой 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задолженности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 xml:space="preserve"> (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применимая только для действующих предприятий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ky-KG"/>
                <w14:textFill>
                  <w14:solidFill>
                    <w14:schemeClr w14:val="tx1"/>
                  </w14:solidFill>
                </w14:textFill>
              </w:rPr>
              <w:t>)</w:t>
            </w: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:lang w:val="ru-RU"/>
                <w14:textFill>
                  <w14:solidFill>
                    <w14:schemeClr w14:val="tx1"/>
                  </w14:solidFill>
                </w14:textFill>
              </w:rPr>
              <w:t>;</w:t>
            </w:r>
          </w:p>
          <w:p w14:paraId="795C7C21">
            <w:pPr>
              <w:pageBreakBefore w:val="0"/>
              <w:widowControl/>
              <w:numPr>
                <w:ilvl w:val="0"/>
                <w:numId w:val="17"/>
              </w:numPr>
              <w:tabs>
                <w:tab w:val="left" w:pos="7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Форма т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ехнических характеристик (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3);</w:t>
            </w:r>
          </w:p>
          <w:p w14:paraId="6C12E72F">
            <w:pPr>
              <w:pageBreakBefore w:val="0"/>
              <w:widowControl/>
              <w:numPr>
                <w:ilvl w:val="0"/>
                <w:numId w:val="17"/>
              </w:numPr>
              <w:tabs>
                <w:tab w:val="left" w:pos="7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Соответствующая техническая документация (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4);</w:t>
            </w:r>
          </w:p>
          <w:p w14:paraId="2C3BF72D">
            <w:pPr>
              <w:pageBreakBefore w:val="0"/>
              <w:widowControl/>
              <w:numPr>
                <w:ilvl w:val="0"/>
                <w:numId w:val="17"/>
              </w:numPr>
              <w:tabs>
                <w:tab w:val="left" w:pos="720"/>
                <w:tab w:val="clear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420" w:leftChars="0" w:right="0" w:rightChars="0" w:hanging="420" w:firstLineChars="0"/>
              <w:textAlignment w:val="auto"/>
              <w:rPr>
                <w:rFonts w:hint="default"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>Экологический контрольный список (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val="ru-RU"/>
              </w:rPr>
              <w:t>Приложение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</w:rPr>
              <w:t xml:space="preserve"> 5).</w:t>
            </w:r>
          </w:p>
        </w:tc>
      </w:tr>
    </w:tbl>
    <w:p w14:paraId="6F11132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right="0" w:rightChars="0"/>
        <w:textAlignment w:val="auto"/>
        <w:rPr>
          <w:lang w:val="en-US"/>
        </w:rPr>
      </w:pPr>
      <w:bookmarkStart w:id="0" w:name="_GoBack"/>
      <w:bookmarkEnd w:id="0"/>
    </w:p>
    <w:sectPr>
      <w:pgSz w:w="11906" w:h="16838"/>
      <w:pgMar w:top="873" w:right="850" w:bottom="873" w:left="170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dobe Fan Heiti Std B">
    <w:altName w:val="Yu Gothic"/>
    <w:panose1 w:val="00000000000000000000"/>
    <w:charset w:val="80"/>
    <w:family w:val="swiss"/>
    <w:pitch w:val="default"/>
    <w:sig w:usb0="00000000" w:usb1="00000000" w:usb2="00000016" w:usb3="00000000" w:csb0="00120005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97C207"/>
    <w:multiLevelType w:val="singleLevel"/>
    <w:tmpl w:val="8C97C207"/>
    <w:lvl w:ilvl="0" w:tentative="0">
      <w:start w:val="1"/>
      <w:numFmt w:val="decimal"/>
      <w:suff w:val="space"/>
      <w:lvlText w:val="%1."/>
      <w:lvlJc w:val="left"/>
      <w:rPr>
        <w:rFonts w:hint="default" w:ascii="Arial" w:hAnsi="Arial" w:cs="Arial"/>
        <w:b/>
        <w:bCs/>
        <w:sz w:val="24"/>
        <w:szCs w:val="24"/>
      </w:rPr>
    </w:lvl>
  </w:abstractNum>
  <w:abstractNum w:abstractNumId="1">
    <w:nsid w:val="8DFFF669"/>
    <w:multiLevelType w:val="singleLevel"/>
    <w:tmpl w:val="8DFFF669"/>
    <w:lvl w:ilvl="0" w:tentative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2">
    <w:nsid w:val="9DCB16DA"/>
    <w:multiLevelType w:val="singleLevel"/>
    <w:tmpl w:val="9DCB16DA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3">
    <w:nsid w:val="ACF4A642"/>
    <w:multiLevelType w:val="singleLevel"/>
    <w:tmpl w:val="ACF4A642"/>
    <w:lvl w:ilvl="0" w:tentative="0">
      <w:start w:val="1"/>
      <w:numFmt w:val="upperRoman"/>
      <w:suff w:val="space"/>
      <w:lvlText w:val="%1."/>
      <w:lvlJc w:val="left"/>
      <w:pPr>
        <w:ind w:left="880"/>
      </w:pPr>
      <w:rPr>
        <w:rFonts w:hint="default"/>
        <w:b/>
        <w:bCs/>
        <w:color w:val="000000" w:themeColor="text1"/>
        <w:sz w:val="28"/>
        <w:szCs w:val="28"/>
        <w14:textFill>
          <w14:solidFill>
            <w14:schemeClr w14:val="tx1"/>
          </w14:solidFill>
        </w14:textFill>
      </w:rPr>
    </w:lvl>
  </w:abstractNum>
  <w:abstractNum w:abstractNumId="4">
    <w:nsid w:val="F75FA283"/>
    <w:multiLevelType w:val="singleLevel"/>
    <w:tmpl w:val="F75FA283"/>
    <w:lvl w:ilvl="0" w:tentative="0">
      <w:start w:val="1"/>
      <w:numFmt w:val="decimal"/>
      <w:suff w:val="space"/>
      <w:lvlText w:val="%1."/>
      <w:lvlJc w:val="left"/>
      <w:rPr>
        <w:rFonts w:hint="default" w:ascii="Arial" w:hAnsi="Arial" w:cs="Arial"/>
        <w:b/>
        <w:bCs/>
        <w:i w:val="0"/>
        <w:iCs w:val="0"/>
        <w:sz w:val="24"/>
        <w:szCs w:val="24"/>
      </w:rPr>
    </w:lvl>
  </w:abstractNum>
  <w:abstractNum w:abstractNumId="5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6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7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8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9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10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11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12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13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4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5">
    <w:nsid w:val="52D9255B"/>
    <w:multiLevelType w:val="multilevel"/>
    <w:tmpl w:val="52D9255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 w:ascii="Arial" w:hAnsi="Arial" w:cs="Arial"/>
        <w:b/>
        <w:bCs/>
        <w:sz w:val="24"/>
        <w:szCs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b w:val="0"/>
        <w:bCs w:val="0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686F531C"/>
    <w:multiLevelType w:val="singleLevel"/>
    <w:tmpl w:val="686F531C"/>
    <w:lvl w:ilvl="0" w:tentative="0">
      <w:start w:val="1"/>
      <w:numFmt w:val="decimal"/>
      <w:suff w:val="nothing"/>
      <w:lvlText w:val="%1-"/>
      <w:lvlJc w:val="left"/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4"/>
  </w:num>
  <w:num w:numId="7">
    <w:abstractNumId w:val="12"/>
  </w:num>
  <w:num w:numId="8">
    <w:abstractNumId w:val="11"/>
  </w:num>
  <w:num w:numId="9">
    <w:abstractNumId w:val="13"/>
  </w:num>
  <w:num w:numId="10">
    <w:abstractNumId w:val="8"/>
  </w:num>
  <w:num w:numId="11">
    <w:abstractNumId w:val="3"/>
  </w:num>
  <w:num w:numId="12">
    <w:abstractNumId w:val="15"/>
  </w:num>
  <w:num w:numId="13">
    <w:abstractNumId w:val="4"/>
  </w:num>
  <w:num w:numId="14">
    <w:abstractNumId w:val="0"/>
  </w:num>
  <w:num w:numId="15">
    <w:abstractNumId w:val="1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36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4013A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3A3A6F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335AF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9E0D18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D599F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0FF4AB2"/>
    <w:rsid w:val="010D1849"/>
    <w:rsid w:val="011A52DC"/>
    <w:rsid w:val="011F1764"/>
    <w:rsid w:val="01200DBA"/>
    <w:rsid w:val="012C5FFC"/>
    <w:rsid w:val="01572F42"/>
    <w:rsid w:val="019C23B2"/>
    <w:rsid w:val="01A00DB8"/>
    <w:rsid w:val="01D3250C"/>
    <w:rsid w:val="01F462C4"/>
    <w:rsid w:val="02510BDC"/>
    <w:rsid w:val="02A318E0"/>
    <w:rsid w:val="02B81885"/>
    <w:rsid w:val="02C50B9B"/>
    <w:rsid w:val="02C62D99"/>
    <w:rsid w:val="02DC2D3E"/>
    <w:rsid w:val="03036481"/>
    <w:rsid w:val="032E0BA1"/>
    <w:rsid w:val="03724537"/>
    <w:rsid w:val="03772BBD"/>
    <w:rsid w:val="038D72DF"/>
    <w:rsid w:val="03EB097D"/>
    <w:rsid w:val="04177243"/>
    <w:rsid w:val="042A3CE5"/>
    <w:rsid w:val="0441390A"/>
    <w:rsid w:val="04471F90"/>
    <w:rsid w:val="04831DF5"/>
    <w:rsid w:val="048D2705"/>
    <w:rsid w:val="049D40CD"/>
    <w:rsid w:val="050126C3"/>
    <w:rsid w:val="0504144A"/>
    <w:rsid w:val="05910CAE"/>
    <w:rsid w:val="05A91BD8"/>
    <w:rsid w:val="05B52566"/>
    <w:rsid w:val="05D32A1C"/>
    <w:rsid w:val="06393A45"/>
    <w:rsid w:val="064C4C64"/>
    <w:rsid w:val="06CE3F39"/>
    <w:rsid w:val="075D4AA1"/>
    <w:rsid w:val="0776344D"/>
    <w:rsid w:val="078D3072"/>
    <w:rsid w:val="07963981"/>
    <w:rsid w:val="07C60C4D"/>
    <w:rsid w:val="07C81BD2"/>
    <w:rsid w:val="07F01A92"/>
    <w:rsid w:val="07F32A16"/>
    <w:rsid w:val="07F36299"/>
    <w:rsid w:val="07F55F19"/>
    <w:rsid w:val="07F76E9E"/>
    <w:rsid w:val="07F7703A"/>
    <w:rsid w:val="08315D7E"/>
    <w:rsid w:val="084837A5"/>
    <w:rsid w:val="085F1943"/>
    <w:rsid w:val="08A22BBA"/>
    <w:rsid w:val="08D6430E"/>
    <w:rsid w:val="09043B58"/>
    <w:rsid w:val="0937514F"/>
    <w:rsid w:val="09467E45"/>
    <w:rsid w:val="09647054"/>
    <w:rsid w:val="096B3CA2"/>
    <w:rsid w:val="09793B17"/>
    <w:rsid w:val="099730C7"/>
    <w:rsid w:val="09B86E7F"/>
    <w:rsid w:val="09E85450"/>
    <w:rsid w:val="09F102DE"/>
    <w:rsid w:val="0A7E6C48"/>
    <w:rsid w:val="0A8068C8"/>
    <w:rsid w:val="0AB55A9D"/>
    <w:rsid w:val="0AD76FA7"/>
    <w:rsid w:val="0AFD4F98"/>
    <w:rsid w:val="0B4A1814"/>
    <w:rsid w:val="0B7A4561"/>
    <w:rsid w:val="0BC1389F"/>
    <w:rsid w:val="0BCD656A"/>
    <w:rsid w:val="0BE22C8C"/>
    <w:rsid w:val="0BFD70B9"/>
    <w:rsid w:val="0C3B2421"/>
    <w:rsid w:val="0C4A13B6"/>
    <w:rsid w:val="0C5F38DA"/>
    <w:rsid w:val="0C647D62"/>
    <w:rsid w:val="0C725932"/>
    <w:rsid w:val="0CA0187B"/>
    <w:rsid w:val="0CA13464"/>
    <w:rsid w:val="0CB35563"/>
    <w:rsid w:val="0CD56D9C"/>
    <w:rsid w:val="0CD8398F"/>
    <w:rsid w:val="0D0230E3"/>
    <w:rsid w:val="0D0A17F5"/>
    <w:rsid w:val="0D794027"/>
    <w:rsid w:val="0D7B2DAD"/>
    <w:rsid w:val="0D9116CE"/>
    <w:rsid w:val="0DCD62DE"/>
    <w:rsid w:val="0DD46CBF"/>
    <w:rsid w:val="0E080413"/>
    <w:rsid w:val="0E8C2BEA"/>
    <w:rsid w:val="0E9E3662"/>
    <w:rsid w:val="0E9F3E09"/>
    <w:rsid w:val="0EA43B14"/>
    <w:rsid w:val="0EA67017"/>
    <w:rsid w:val="0F064AB2"/>
    <w:rsid w:val="0F4D2CA8"/>
    <w:rsid w:val="0F503CB0"/>
    <w:rsid w:val="0F611949"/>
    <w:rsid w:val="0FED232C"/>
    <w:rsid w:val="0FEE6FAE"/>
    <w:rsid w:val="101D7AFE"/>
    <w:rsid w:val="10CE1EA0"/>
    <w:rsid w:val="112160A6"/>
    <w:rsid w:val="112C7CBB"/>
    <w:rsid w:val="114A726B"/>
    <w:rsid w:val="11AA0589"/>
    <w:rsid w:val="11C56BB4"/>
    <w:rsid w:val="11D129C7"/>
    <w:rsid w:val="11FC4B10"/>
    <w:rsid w:val="121E2AC6"/>
    <w:rsid w:val="122A215C"/>
    <w:rsid w:val="122C785E"/>
    <w:rsid w:val="122D0B62"/>
    <w:rsid w:val="127504C0"/>
    <w:rsid w:val="127C66E3"/>
    <w:rsid w:val="1283026C"/>
    <w:rsid w:val="12B63F3E"/>
    <w:rsid w:val="12C000D1"/>
    <w:rsid w:val="12CC1965"/>
    <w:rsid w:val="12FD5F12"/>
    <w:rsid w:val="12FE59B8"/>
    <w:rsid w:val="13060846"/>
    <w:rsid w:val="13982333"/>
    <w:rsid w:val="13B518E3"/>
    <w:rsid w:val="13B74DE6"/>
    <w:rsid w:val="13BE7FF4"/>
    <w:rsid w:val="13C5797F"/>
    <w:rsid w:val="13DF4CA5"/>
    <w:rsid w:val="13F10443"/>
    <w:rsid w:val="13FA6B54"/>
    <w:rsid w:val="143C503F"/>
    <w:rsid w:val="144A7BD8"/>
    <w:rsid w:val="14517563"/>
    <w:rsid w:val="1475649E"/>
    <w:rsid w:val="14B22A7F"/>
    <w:rsid w:val="14DB60FF"/>
    <w:rsid w:val="14E909DB"/>
    <w:rsid w:val="155969DF"/>
    <w:rsid w:val="156670AB"/>
    <w:rsid w:val="166D65D9"/>
    <w:rsid w:val="16861701"/>
    <w:rsid w:val="16864F84"/>
    <w:rsid w:val="16A40CB1"/>
    <w:rsid w:val="16EA1425"/>
    <w:rsid w:val="170F0360"/>
    <w:rsid w:val="17591B23"/>
    <w:rsid w:val="17725E86"/>
    <w:rsid w:val="1778450C"/>
    <w:rsid w:val="178725A8"/>
    <w:rsid w:val="17AB72E5"/>
    <w:rsid w:val="17C57E8F"/>
    <w:rsid w:val="17CE2D1D"/>
    <w:rsid w:val="17D025A5"/>
    <w:rsid w:val="17D65BAB"/>
    <w:rsid w:val="17E96DCA"/>
    <w:rsid w:val="182633AB"/>
    <w:rsid w:val="18D57CCC"/>
    <w:rsid w:val="192432CE"/>
    <w:rsid w:val="1942287E"/>
    <w:rsid w:val="1958313F"/>
    <w:rsid w:val="196562B6"/>
    <w:rsid w:val="19AD1F2E"/>
    <w:rsid w:val="19B5733A"/>
    <w:rsid w:val="19BF34CD"/>
    <w:rsid w:val="19DF3A01"/>
    <w:rsid w:val="19E52087"/>
    <w:rsid w:val="19E716B5"/>
    <w:rsid w:val="1A003F36"/>
    <w:rsid w:val="1A9F4D39"/>
    <w:rsid w:val="1B4B7A22"/>
    <w:rsid w:val="1B5E76F6"/>
    <w:rsid w:val="1B666D00"/>
    <w:rsid w:val="1BB9458C"/>
    <w:rsid w:val="1BDB4DEB"/>
    <w:rsid w:val="1C2077B4"/>
    <w:rsid w:val="1C363B56"/>
    <w:rsid w:val="1C546989"/>
    <w:rsid w:val="1C823FD5"/>
    <w:rsid w:val="1C87700C"/>
    <w:rsid w:val="1CA47A0D"/>
    <w:rsid w:val="1CFE5B1D"/>
    <w:rsid w:val="1D0A51B3"/>
    <w:rsid w:val="1D0A53F1"/>
    <w:rsid w:val="1D170C45"/>
    <w:rsid w:val="1D251260"/>
    <w:rsid w:val="1DBB1753"/>
    <w:rsid w:val="1DBE272D"/>
    <w:rsid w:val="1DDA6CF5"/>
    <w:rsid w:val="1E356E9F"/>
    <w:rsid w:val="1E913D35"/>
    <w:rsid w:val="1E9B20C6"/>
    <w:rsid w:val="1ECA7392"/>
    <w:rsid w:val="1EE86942"/>
    <w:rsid w:val="1F340FC0"/>
    <w:rsid w:val="1F354FC8"/>
    <w:rsid w:val="1F502E6E"/>
    <w:rsid w:val="1F8964CB"/>
    <w:rsid w:val="200D0CA3"/>
    <w:rsid w:val="201673B4"/>
    <w:rsid w:val="2018507C"/>
    <w:rsid w:val="2043117D"/>
    <w:rsid w:val="20795DD4"/>
    <w:rsid w:val="20AB4024"/>
    <w:rsid w:val="20B34EB6"/>
    <w:rsid w:val="20BD3045"/>
    <w:rsid w:val="20D451E9"/>
    <w:rsid w:val="20EB0691"/>
    <w:rsid w:val="20EF7097"/>
    <w:rsid w:val="21012835"/>
    <w:rsid w:val="216D40E2"/>
    <w:rsid w:val="21820804"/>
    <w:rsid w:val="21A03D15"/>
    <w:rsid w:val="21AD61D1"/>
    <w:rsid w:val="21DC7C19"/>
    <w:rsid w:val="220E5AF5"/>
    <w:rsid w:val="224F7F58"/>
    <w:rsid w:val="22796B9E"/>
    <w:rsid w:val="229B25D6"/>
    <w:rsid w:val="22C70E9C"/>
    <w:rsid w:val="22E03FC4"/>
    <w:rsid w:val="232A313F"/>
    <w:rsid w:val="235A5E8C"/>
    <w:rsid w:val="235D621E"/>
    <w:rsid w:val="237D7345"/>
    <w:rsid w:val="23A21B04"/>
    <w:rsid w:val="23DC5161"/>
    <w:rsid w:val="24367EC7"/>
    <w:rsid w:val="245F3EFB"/>
    <w:rsid w:val="24726959"/>
    <w:rsid w:val="24AE54B9"/>
    <w:rsid w:val="25230CFB"/>
    <w:rsid w:val="253C120F"/>
    <w:rsid w:val="25477C36"/>
    <w:rsid w:val="255D565D"/>
    <w:rsid w:val="25870A1F"/>
    <w:rsid w:val="259557B7"/>
    <w:rsid w:val="25C50504"/>
    <w:rsid w:val="260D1F7D"/>
    <w:rsid w:val="260E79FF"/>
    <w:rsid w:val="262772A4"/>
    <w:rsid w:val="26365340"/>
    <w:rsid w:val="267351A5"/>
    <w:rsid w:val="26A80AF7"/>
    <w:rsid w:val="26B93A34"/>
    <w:rsid w:val="26C6392A"/>
    <w:rsid w:val="26F121F0"/>
    <w:rsid w:val="26F43175"/>
    <w:rsid w:val="27520F90"/>
    <w:rsid w:val="2762122A"/>
    <w:rsid w:val="27816E97"/>
    <w:rsid w:val="27A12394"/>
    <w:rsid w:val="27BC6441"/>
    <w:rsid w:val="282B0C73"/>
    <w:rsid w:val="286036CB"/>
    <w:rsid w:val="286E3BC6"/>
    <w:rsid w:val="287845F5"/>
    <w:rsid w:val="289C7CAD"/>
    <w:rsid w:val="28BF1782"/>
    <w:rsid w:val="294471C1"/>
    <w:rsid w:val="29485BC7"/>
    <w:rsid w:val="29785E86"/>
    <w:rsid w:val="29AD336D"/>
    <w:rsid w:val="29BD5B86"/>
    <w:rsid w:val="29DA2F38"/>
    <w:rsid w:val="29DD3EBD"/>
    <w:rsid w:val="29EC66D5"/>
    <w:rsid w:val="2A0A5C85"/>
    <w:rsid w:val="2A1D271C"/>
    <w:rsid w:val="2A3A2559"/>
    <w:rsid w:val="2A4370E4"/>
    <w:rsid w:val="2A480FED"/>
    <w:rsid w:val="2A7121B2"/>
    <w:rsid w:val="2A7755D2"/>
    <w:rsid w:val="2AA61387"/>
    <w:rsid w:val="2AC90642"/>
    <w:rsid w:val="2AF97B0C"/>
    <w:rsid w:val="2B035E9D"/>
    <w:rsid w:val="2B421205"/>
    <w:rsid w:val="2B513A1E"/>
    <w:rsid w:val="2B747456"/>
    <w:rsid w:val="2BBC30CD"/>
    <w:rsid w:val="2BE12008"/>
    <w:rsid w:val="2C0C4151"/>
    <w:rsid w:val="2C3A399C"/>
    <w:rsid w:val="2C3E4320"/>
    <w:rsid w:val="2C4B74B9"/>
    <w:rsid w:val="2C4C4F3B"/>
    <w:rsid w:val="2C7E4A96"/>
    <w:rsid w:val="2C9C5FBF"/>
    <w:rsid w:val="2CA12446"/>
    <w:rsid w:val="2D1F2D15"/>
    <w:rsid w:val="2D4D5DE2"/>
    <w:rsid w:val="2D7846A8"/>
    <w:rsid w:val="2D7E3C87"/>
    <w:rsid w:val="2DFF6930"/>
    <w:rsid w:val="2E3A4766"/>
    <w:rsid w:val="2E3C7C69"/>
    <w:rsid w:val="2E5C271C"/>
    <w:rsid w:val="2E6E173D"/>
    <w:rsid w:val="2E747DC3"/>
    <w:rsid w:val="2E835E5F"/>
    <w:rsid w:val="2EAB5D1F"/>
    <w:rsid w:val="2EC97634"/>
    <w:rsid w:val="2F0B37BA"/>
    <w:rsid w:val="2F46011B"/>
    <w:rsid w:val="2FA417BA"/>
    <w:rsid w:val="2FBE1408"/>
    <w:rsid w:val="2FE6746D"/>
    <w:rsid w:val="30257789"/>
    <w:rsid w:val="30305B1B"/>
    <w:rsid w:val="3073530A"/>
    <w:rsid w:val="30802422"/>
    <w:rsid w:val="30B60B19"/>
    <w:rsid w:val="30C93B1B"/>
    <w:rsid w:val="30CE7FA2"/>
    <w:rsid w:val="30E852C9"/>
    <w:rsid w:val="31113F0F"/>
    <w:rsid w:val="316A459E"/>
    <w:rsid w:val="31AA329C"/>
    <w:rsid w:val="326170B4"/>
    <w:rsid w:val="326F5726"/>
    <w:rsid w:val="3330731C"/>
    <w:rsid w:val="33365E13"/>
    <w:rsid w:val="333F0CA1"/>
    <w:rsid w:val="336F39EE"/>
    <w:rsid w:val="337820FF"/>
    <w:rsid w:val="33A22F43"/>
    <w:rsid w:val="33B02259"/>
    <w:rsid w:val="33B75467"/>
    <w:rsid w:val="33D52499"/>
    <w:rsid w:val="340F1379"/>
    <w:rsid w:val="344A1546"/>
    <w:rsid w:val="348B2EC1"/>
    <w:rsid w:val="352C084C"/>
    <w:rsid w:val="353759C8"/>
    <w:rsid w:val="35977B20"/>
    <w:rsid w:val="35D4302E"/>
    <w:rsid w:val="35E623C9"/>
    <w:rsid w:val="35ED5087"/>
    <w:rsid w:val="36194C51"/>
    <w:rsid w:val="36227ADF"/>
    <w:rsid w:val="36262C62"/>
    <w:rsid w:val="36790661"/>
    <w:rsid w:val="36875285"/>
    <w:rsid w:val="36940D18"/>
    <w:rsid w:val="3698771E"/>
    <w:rsid w:val="36C77137"/>
    <w:rsid w:val="36D34080"/>
    <w:rsid w:val="36F90A3C"/>
    <w:rsid w:val="370611FE"/>
    <w:rsid w:val="372D5A13"/>
    <w:rsid w:val="37366323"/>
    <w:rsid w:val="37994671"/>
    <w:rsid w:val="37A0777F"/>
    <w:rsid w:val="37A44758"/>
    <w:rsid w:val="37C06287"/>
    <w:rsid w:val="37CD7B1B"/>
    <w:rsid w:val="37D74614"/>
    <w:rsid w:val="37FD60EC"/>
    <w:rsid w:val="37FF15EF"/>
    <w:rsid w:val="38301DBE"/>
    <w:rsid w:val="38450268"/>
    <w:rsid w:val="38741F0E"/>
    <w:rsid w:val="38B52017"/>
    <w:rsid w:val="38E627E6"/>
    <w:rsid w:val="38EC3C32"/>
    <w:rsid w:val="38FC4989"/>
    <w:rsid w:val="39057817"/>
    <w:rsid w:val="39284554"/>
    <w:rsid w:val="393D31F5"/>
    <w:rsid w:val="39673C8D"/>
    <w:rsid w:val="39AF7CB0"/>
    <w:rsid w:val="39B10FB5"/>
    <w:rsid w:val="39C75357"/>
    <w:rsid w:val="39F96E2B"/>
    <w:rsid w:val="3A177FB1"/>
    <w:rsid w:val="3A2B507B"/>
    <w:rsid w:val="3A602052"/>
    <w:rsid w:val="3A814B24"/>
    <w:rsid w:val="3A900623"/>
    <w:rsid w:val="3A9A3131"/>
    <w:rsid w:val="3B4F775C"/>
    <w:rsid w:val="3BAE29C2"/>
    <w:rsid w:val="3BBD1F8F"/>
    <w:rsid w:val="3BCB12A4"/>
    <w:rsid w:val="3BD133DF"/>
    <w:rsid w:val="3BDE5D47"/>
    <w:rsid w:val="3BEC505C"/>
    <w:rsid w:val="3BF66C71"/>
    <w:rsid w:val="3C0F6516"/>
    <w:rsid w:val="3C1F45B2"/>
    <w:rsid w:val="3C8D4BE6"/>
    <w:rsid w:val="3CA2590C"/>
    <w:rsid w:val="3CBA69AE"/>
    <w:rsid w:val="3CC73AC6"/>
    <w:rsid w:val="3CDA3B31"/>
    <w:rsid w:val="3D014BA4"/>
    <w:rsid w:val="3D2D0EEC"/>
    <w:rsid w:val="3D2D6CED"/>
    <w:rsid w:val="3D2E204C"/>
    <w:rsid w:val="3D527E27"/>
    <w:rsid w:val="3D5B0736"/>
    <w:rsid w:val="3D764B63"/>
    <w:rsid w:val="3DC952D6"/>
    <w:rsid w:val="3E507D4A"/>
    <w:rsid w:val="3E6F05FE"/>
    <w:rsid w:val="3EB3456B"/>
    <w:rsid w:val="3EE63AC0"/>
    <w:rsid w:val="3EFA6EDE"/>
    <w:rsid w:val="3F112386"/>
    <w:rsid w:val="3F197792"/>
    <w:rsid w:val="3F4C6CE8"/>
    <w:rsid w:val="3F65658D"/>
    <w:rsid w:val="3F735DD4"/>
    <w:rsid w:val="3F846E42"/>
    <w:rsid w:val="3F896B4D"/>
    <w:rsid w:val="3F9470DC"/>
    <w:rsid w:val="3FEB65EC"/>
    <w:rsid w:val="3FED6871"/>
    <w:rsid w:val="401157AC"/>
    <w:rsid w:val="401A7B37"/>
    <w:rsid w:val="409C422E"/>
    <w:rsid w:val="40C60753"/>
    <w:rsid w:val="40E062D3"/>
    <w:rsid w:val="40E070FE"/>
    <w:rsid w:val="40F938F8"/>
    <w:rsid w:val="4119275B"/>
    <w:rsid w:val="41554B3E"/>
    <w:rsid w:val="415E79CC"/>
    <w:rsid w:val="417D4BD8"/>
    <w:rsid w:val="41834389"/>
    <w:rsid w:val="418D4C98"/>
    <w:rsid w:val="41AC774B"/>
    <w:rsid w:val="42823081"/>
    <w:rsid w:val="428242AC"/>
    <w:rsid w:val="428B2DDD"/>
    <w:rsid w:val="42F40D67"/>
    <w:rsid w:val="43112896"/>
    <w:rsid w:val="43182221"/>
    <w:rsid w:val="431D1F2C"/>
    <w:rsid w:val="43AB58CD"/>
    <w:rsid w:val="43EF4482"/>
    <w:rsid w:val="441C07CA"/>
    <w:rsid w:val="44405CBF"/>
    <w:rsid w:val="44752835"/>
    <w:rsid w:val="447B4066"/>
    <w:rsid w:val="448E5285"/>
    <w:rsid w:val="44C43561"/>
    <w:rsid w:val="453C1F26"/>
    <w:rsid w:val="453E5429"/>
    <w:rsid w:val="45686B47"/>
    <w:rsid w:val="45934B33"/>
    <w:rsid w:val="45A87057"/>
    <w:rsid w:val="45BD3779"/>
    <w:rsid w:val="45C74089"/>
    <w:rsid w:val="45EB2FC3"/>
    <w:rsid w:val="464E5266"/>
    <w:rsid w:val="466E359D"/>
    <w:rsid w:val="46B34F8B"/>
    <w:rsid w:val="46B77214"/>
    <w:rsid w:val="46C042A0"/>
    <w:rsid w:val="46C73C2B"/>
    <w:rsid w:val="46DE70D4"/>
    <w:rsid w:val="46E25ADA"/>
    <w:rsid w:val="472C4C55"/>
    <w:rsid w:val="4782435E"/>
    <w:rsid w:val="47BB79BB"/>
    <w:rsid w:val="47C65D4C"/>
    <w:rsid w:val="47DD11F5"/>
    <w:rsid w:val="485670DB"/>
    <w:rsid w:val="48EA5412"/>
    <w:rsid w:val="48F254BA"/>
    <w:rsid w:val="490B11DA"/>
    <w:rsid w:val="49765A93"/>
    <w:rsid w:val="499B127D"/>
    <w:rsid w:val="49A74726"/>
    <w:rsid w:val="49AA71E7"/>
    <w:rsid w:val="4A2E7440"/>
    <w:rsid w:val="4A586086"/>
    <w:rsid w:val="4A6B5618"/>
    <w:rsid w:val="4A737F34"/>
    <w:rsid w:val="4A757BB4"/>
    <w:rsid w:val="4AF02D81"/>
    <w:rsid w:val="4AF61407"/>
    <w:rsid w:val="4B427308"/>
    <w:rsid w:val="4BA74AAE"/>
    <w:rsid w:val="4C1053D7"/>
    <w:rsid w:val="4C147660"/>
    <w:rsid w:val="4C162B64"/>
    <w:rsid w:val="4C1D6C6B"/>
    <w:rsid w:val="4C1F216E"/>
    <w:rsid w:val="4C73547C"/>
    <w:rsid w:val="4CB76E6A"/>
    <w:rsid w:val="4CB87A0C"/>
    <w:rsid w:val="4CE0596C"/>
    <w:rsid w:val="4CE679B9"/>
    <w:rsid w:val="4D472ED5"/>
    <w:rsid w:val="4DEF5C6D"/>
    <w:rsid w:val="4E1B4533"/>
    <w:rsid w:val="4E1B6731"/>
    <w:rsid w:val="4E2F31D3"/>
    <w:rsid w:val="4E8642F1"/>
    <w:rsid w:val="4ED04F5B"/>
    <w:rsid w:val="4F323CFA"/>
    <w:rsid w:val="4F3B240C"/>
    <w:rsid w:val="4F842015"/>
    <w:rsid w:val="4FBE7162"/>
    <w:rsid w:val="4FE92CD6"/>
    <w:rsid w:val="5027550C"/>
    <w:rsid w:val="504344F0"/>
    <w:rsid w:val="5057605B"/>
    <w:rsid w:val="50BC3801"/>
    <w:rsid w:val="50DA26DE"/>
    <w:rsid w:val="50FA10E8"/>
    <w:rsid w:val="51137A93"/>
    <w:rsid w:val="513A40D0"/>
    <w:rsid w:val="513C75D3"/>
    <w:rsid w:val="51861FD1"/>
    <w:rsid w:val="518C3EDA"/>
    <w:rsid w:val="518D195B"/>
    <w:rsid w:val="519F50F9"/>
    <w:rsid w:val="51A57002"/>
    <w:rsid w:val="51B53A19"/>
    <w:rsid w:val="522917DA"/>
    <w:rsid w:val="52501699"/>
    <w:rsid w:val="52730954"/>
    <w:rsid w:val="527D59E1"/>
    <w:rsid w:val="52BB6B4A"/>
    <w:rsid w:val="52F26CA4"/>
    <w:rsid w:val="53244EF5"/>
    <w:rsid w:val="53780202"/>
    <w:rsid w:val="53AE15D6"/>
    <w:rsid w:val="54242899"/>
    <w:rsid w:val="54E02C4C"/>
    <w:rsid w:val="552072B9"/>
    <w:rsid w:val="55220A88"/>
    <w:rsid w:val="55401D6C"/>
    <w:rsid w:val="55432CF1"/>
    <w:rsid w:val="555E131C"/>
    <w:rsid w:val="558127D5"/>
    <w:rsid w:val="55BC7137"/>
    <w:rsid w:val="55D13859"/>
    <w:rsid w:val="56050830"/>
    <w:rsid w:val="561A74D1"/>
    <w:rsid w:val="56261924"/>
    <w:rsid w:val="56553E33"/>
    <w:rsid w:val="568048F7"/>
    <w:rsid w:val="56A02C2D"/>
    <w:rsid w:val="56B05446"/>
    <w:rsid w:val="56C86370"/>
    <w:rsid w:val="56CE0279"/>
    <w:rsid w:val="57110EB8"/>
    <w:rsid w:val="571141E6"/>
    <w:rsid w:val="574A1DC1"/>
    <w:rsid w:val="5754013A"/>
    <w:rsid w:val="575A2AD2"/>
    <w:rsid w:val="57746489"/>
    <w:rsid w:val="578616C7"/>
    <w:rsid w:val="57F66683"/>
    <w:rsid w:val="58315BF8"/>
    <w:rsid w:val="58B0040F"/>
    <w:rsid w:val="58DB73AF"/>
    <w:rsid w:val="58E32A6C"/>
    <w:rsid w:val="58FE5F8F"/>
    <w:rsid w:val="59032417"/>
    <w:rsid w:val="590D2D27"/>
    <w:rsid w:val="593F0F77"/>
    <w:rsid w:val="59442E81"/>
    <w:rsid w:val="5967213C"/>
    <w:rsid w:val="59893975"/>
    <w:rsid w:val="59DE55FD"/>
    <w:rsid w:val="59E47507"/>
    <w:rsid w:val="59E95214"/>
    <w:rsid w:val="59EC2395"/>
    <w:rsid w:val="5A0D79FC"/>
    <w:rsid w:val="5A4A272E"/>
    <w:rsid w:val="5A672AEA"/>
    <w:rsid w:val="5A82610B"/>
    <w:rsid w:val="5AA0313D"/>
    <w:rsid w:val="5AA82B94"/>
    <w:rsid w:val="5AE30C8E"/>
    <w:rsid w:val="5AE625AD"/>
    <w:rsid w:val="5B282E1E"/>
    <w:rsid w:val="5B295620"/>
    <w:rsid w:val="5B2F7529"/>
    <w:rsid w:val="5B836FB3"/>
    <w:rsid w:val="5B9723D0"/>
    <w:rsid w:val="5C786E36"/>
    <w:rsid w:val="5C7D64E7"/>
    <w:rsid w:val="5CED0783"/>
    <w:rsid w:val="5D147391"/>
    <w:rsid w:val="5D194ACB"/>
    <w:rsid w:val="5D3871AC"/>
    <w:rsid w:val="5D48785C"/>
    <w:rsid w:val="5D8958E1"/>
    <w:rsid w:val="5DA930B5"/>
    <w:rsid w:val="5DE01011"/>
    <w:rsid w:val="5DE16A92"/>
    <w:rsid w:val="5E7B340D"/>
    <w:rsid w:val="5E865022"/>
    <w:rsid w:val="5EC37085"/>
    <w:rsid w:val="5ED42BA2"/>
    <w:rsid w:val="5F392547"/>
    <w:rsid w:val="5F3B69B2"/>
    <w:rsid w:val="5F3F2252"/>
    <w:rsid w:val="5F407CD3"/>
    <w:rsid w:val="5F494D5F"/>
    <w:rsid w:val="5F746EA8"/>
    <w:rsid w:val="5F7D1D36"/>
    <w:rsid w:val="5FA34174"/>
    <w:rsid w:val="5FBF6023"/>
    <w:rsid w:val="5FF27777"/>
    <w:rsid w:val="60002310"/>
    <w:rsid w:val="601879B6"/>
    <w:rsid w:val="60443CFE"/>
    <w:rsid w:val="606A3F3D"/>
    <w:rsid w:val="608B4472"/>
    <w:rsid w:val="609C218E"/>
    <w:rsid w:val="60CB745A"/>
    <w:rsid w:val="60CF16E3"/>
    <w:rsid w:val="60DA41F1"/>
    <w:rsid w:val="60E53887"/>
    <w:rsid w:val="61094D40"/>
    <w:rsid w:val="61227E69"/>
    <w:rsid w:val="61495B2A"/>
    <w:rsid w:val="614E7A33"/>
    <w:rsid w:val="616B1562"/>
    <w:rsid w:val="61A935C5"/>
    <w:rsid w:val="61F56EE9"/>
    <w:rsid w:val="62111CEF"/>
    <w:rsid w:val="6240283F"/>
    <w:rsid w:val="624808EC"/>
    <w:rsid w:val="625008DB"/>
    <w:rsid w:val="626277D1"/>
    <w:rsid w:val="62731D94"/>
    <w:rsid w:val="62A34A98"/>
    <w:rsid w:val="62DA71BA"/>
    <w:rsid w:val="6312641A"/>
    <w:rsid w:val="634A0F4A"/>
    <w:rsid w:val="63872B56"/>
    <w:rsid w:val="63B27F3B"/>
    <w:rsid w:val="643F0312"/>
    <w:rsid w:val="64657FC6"/>
    <w:rsid w:val="648107EF"/>
    <w:rsid w:val="64C719C8"/>
    <w:rsid w:val="64E53D97"/>
    <w:rsid w:val="6505464C"/>
    <w:rsid w:val="651200DE"/>
    <w:rsid w:val="65BF14FC"/>
    <w:rsid w:val="65E36238"/>
    <w:rsid w:val="66126232"/>
    <w:rsid w:val="66300E23"/>
    <w:rsid w:val="666F001B"/>
    <w:rsid w:val="66A01E6F"/>
    <w:rsid w:val="66AD5901"/>
    <w:rsid w:val="66FA5A00"/>
    <w:rsid w:val="66FE4406"/>
    <w:rsid w:val="67356ADF"/>
    <w:rsid w:val="678533E6"/>
    <w:rsid w:val="678A60D1"/>
    <w:rsid w:val="67907FEC"/>
    <w:rsid w:val="67C90B4B"/>
    <w:rsid w:val="680B32BF"/>
    <w:rsid w:val="684734A4"/>
    <w:rsid w:val="68670155"/>
    <w:rsid w:val="68752CEE"/>
    <w:rsid w:val="687F107F"/>
    <w:rsid w:val="68C1536C"/>
    <w:rsid w:val="68CA23F8"/>
    <w:rsid w:val="68E8522C"/>
    <w:rsid w:val="690E1BE8"/>
    <w:rsid w:val="69775DBF"/>
    <w:rsid w:val="69D306AC"/>
    <w:rsid w:val="69ED4E37"/>
    <w:rsid w:val="6A0568FD"/>
    <w:rsid w:val="6A11171F"/>
    <w:rsid w:val="6A4609EB"/>
    <w:rsid w:val="6A48066B"/>
    <w:rsid w:val="6A491970"/>
    <w:rsid w:val="6A5A768C"/>
    <w:rsid w:val="6AF20B04"/>
    <w:rsid w:val="6B2B1F62"/>
    <w:rsid w:val="6B34156D"/>
    <w:rsid w:val="6B7B2FE6"/>
    <w:rsid w:val="6B932C0C"/>
    <w:rsid w:val="6B953B90"/>
    <w:rsid w:val="6B9A68E8"/>
    <w:rsid w:val="6BF95E33"/>
    <w:rsid w:val="6C0E2555"/>
    <w:rsid w:val="6C551E81"/>
    <w:rsid w:val="6C5D5B58"/>
    <w:rsid w:val="6C6C4AED"/>
    <w:rsid w:val="6C7269F6"/>
    <w:rsid w:val="6C7553FD"/>
    <w:rsid w:val="6CB07B60"/>
    <w:rsid w:val="6CB155E2"/>
    <w:rsid w:val="6CBA266E"/>
    <w:rsid w:val="6CF4154E"/>
    <w:rsid w:val="6D120AFE"/>
    <w:rsid w:val="6D275220"/>
    <w:rsid w:val="6D480FD8"/>
    <w:rsid w:val="6D596CF4"/>
    <w:rsid w:val="6D970D57"/>
    <w:rsid w:val="6DD96349"/>
    <w:rsid w:val="6DFD7802"/>
    <w:rsid w:val="6E091096"/>
    <w:rsid w:val="6E0C6798"/>
    <w:rsid w:val="6E147427"/>
    <w:rsid w:val="6E2241BE"/>
    <w:rsid w:val="6E6B7E36"/>
    <w:rsid w:val="6EC7274E"/>
    <w:rsid w:val="6EF249D7"/>
    <w:rsid w:val="6F223D61"/>
    <w:rsid w:val="6F2D20F2"/>
    <w:rsid w:val="6F424616"/>
    <w:rsid w:val="6F7A7FF3"/>
    <w:rsid w:val="6F930B9D"/>
    <w:rsid w:val="6FCF2F80"/>
    <w:rsid w:val="70AC6CE3"/>
    <w:rsid w:val="70AF678E"/>
    <w:rsid w:val="70F83021"/>
    <w:rsid w:val="70FA3967"/>
    <w:rsid w:val="715841AA"/>
    <w:rsid w:val="715E6F0F"/>
    <w:rsid w:val="719360E4"/>
    <w:rsid w:val="719D69F4"/>
    <w:rsid w:val="719F40F5"/>
    <w:rsid w:val="72496B0C"/>
    <w:rsid w:val="72632F3A"/>
    <w:rsid w:val="726409BB"/>
    <w:rsid w:val="726A28C4"/>
    <w:rsid w:val="726C5DC7"/>
    <w:rsid w:val="72C34258"/>
    <w:rsid w:val="72D75477"/>
    <w:rsid w:val="72F759AB"/>
    <w:rsid w:val="731474DA"/>
    <w:rsid w:val="736A2467"/>
    <w:rsid w:val="73854316"/>
    <w:rsid w:val="739410AD"/>
    <w:rsid w:val="73D0568F"/>
    <w:rsid w:val="73D13110"/>
    <w:rsid w:val="73F15BC3"/>
    <w:rsid w:val="73F5204B"/>
    <w:rsid w:val="743608B6"/>
    <w:rsid w:val="744246C9"/>
    <w:rsid w:val="74846437"/>
    <w:rsid w:val="74F579F0"/>
    <w:rsid w:val="74F60CF4"/>
    <w:rsid w:val="74FF0FD2"/>
    <w:rsid w:val="752E0910"/>
    <w:rsid w:val="7538395C"/>
    <w:rsid w:val="757921C7"/>
    <w:rsid w:val="757A34CC"/>
    <w:rsid w:val="75AD719E"/>
    <w:rsid w:val="75B6202C"/>
    <w:rsid w:val="75BB18CA"/>
    <w:rsid w:val="75DC446A"/>
    <w:rsid w:val="75E450FA"/>
    <w:rsid w:val="7618684D"/>
    <w:rsid w:val="76936197"/>
    <w:rsid w:val="76AA3BBE"/>
    <w:rsid w:val="76DE2D93"/>
    <w:rsid w:val="78646412"/>
    <w:rsid w:val="78B85B5A"/>
    <w:rsid w:val="78C167AC"/>
    <w:rsid w:val="790B5926"/>
    <w:rsid w:val="79D21E6C"/>
    <w:rsid w:val="7A034839"/>
    <w:rsid w:val="7A481AAB"/>
    <w:rsid w:val="7A49752C"/>
    <w:rsid w:val="7A622655"/>
    <w:rsid w:val="7A6648DE"/>
    <w:rsid w:val="7AA80BCB"/>
    <w:rsid w:val="7B334F2B"/>
    <w:rsid w:val="7B373932"/>
    <w:rsid w:val="7B667D04"/>
    <w:rsid w:val="7B9F205C"/>
    <w:rsid w:val="7BDC1EC1"/>
    <w:rsid w:val="7C2413BC"/>
    <w:rsid w:val="7CDF626C"/>
    <w:rsid w:val="7D545437"/>
    <w:rsid w:val="7D90608F"/>
    <w:rsid w:val="7DA0242A"/>
    <w:rsid w:val="7DD60D82"/>
    <w:rsid w:val="7DD86484"/>
    <w:rsid w:val="7DE42898"/>
    <w:rsid w:val="7DF02CF2"/>
    <w:rsid w:val="7E3D1A2B"/>
    <w:rsid w:val="7E48583E"/>
    <w:rsid w:val="7E903A34"/>
    <w:rsid w:val="7EA90D5A"/>
    <w:rsid w:val="7F440F59"/>
    <w:rsid w:val="7F4853E1"/>
    <w:rsid w:val="7F691199"/>
    <w:rsid w:val="7F6A6C1A"/>
    <w:rsid w:val="7F855268"/>
    <w:rsid w:val="7F9D7069"/>
    <w:rsid w:val="7FA52E58"/>
    <w:rsid w:val="7FD75F49"/>
    <w:rsid w:val="7FF5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  <w:jc w:val="both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both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51">
    <w:name w:val="Сетка таблицы1"/>
    <w:basedOn w:val="12"/>
    <w:qFormat/>
    <w:uiPriority w:val="39"/>
    <w:pPr>
      <w:spacing w:after="0" w:line="240" w:lineRule="auto"/>
    </w:pPr>
    <w:rPr>
      <w:rFonts w:ascii="Times New Roman" w:hAnsi="Times New Roman" w:eastAsia="SimSu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2025-09-02T07:35:00Z</dcterms:created>
  <dc:creator>Bolot Dyikanov</dc:creator>
  <cp:lastModifiedBy>google1574262807</cp:lastModifiedBy>
  <cp:lastPrinted>2025-10-20T12:20:40Z</cp:lastPrinted>
  <dcterms:modified xsi:type="dcterms:W3CDTF">2025-10-20T12:49:53Z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CD60878FF2214AF287CA29CD424DD409_11</vt:lpwstr>
  </property>
</Properties>
</file>